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805" w:type="pct"/>
        <w:jc w:val="center"/>
        <w:tblInd w:w="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88"/>
        <w:gridCol w:w="286"/>
      </w:tblGrid>
      <w:tr w:rsidR="00C141EF" w:rsidTr="00EC5844">
        <w:trPr>
          <w:trHeight w:val="710"/>
          <w:jc w:val="center"/>
        </w:trPr>
        <w:tc>
          <w:tcPr>
            <w:tcW w:w="4893" w:type="pct"/>
            <w:tcBorders>
              <w:top w:val="single" w:sz="4" w:space="0" w:color="6B7C71" w:themeColor="accent1" w:themeShade="BF"/>
              <w:left w:val="single" w:sz="4" w:space="0" w:color="6B7C71" w:themeColor="accent1" w:themeShade="BF"/>
              <w:bottom w:val="nil"/>
              <w:right w:val="single" w:sz="4" w:space="0" w:color="6B7C71" w:themeColor="accent1" w:themeShade="BF"/>
            </w:tcBorders>
            <w:vAlign w:val="center"/>
          </w:tcPr>
          <w:p w:rsidR="00C141EF" w:rsidRPr="00EC5844" w:rsidRDefault="004E161B" w:rsidP="00EC5844">
            <w:pPr>
              <w:pStyle w:val="afff4"/>
              <w:jc w:val="center"/>
              <w:rPr>
                <w:sz w:val="52"/>
                <w:szCs w:val="52"/>
              </w:rPr>
            </w:pPr>
            <w:r>
              <w:rPr>
                <w:rFonts w:ascii="Times New Roman" w:eastAsia="Times New Roman" w:hAnsi="Times New Roman" w:cs="Times New Roman"/>
                <w:noProof/>
                <w:sz w:val="144"/>
                <w:szCs w:val="144"/>
              </w:rPr>
              <w:drawing>
                <wp:anchor distT="0" distB="0" distL="114300" distR="114300" simplePos="0" relativeHeight="251658240" behindDoc="0" locked="0" layoutInCell="1" allowOverlap="1" wp14:anchorId="60936849" wp14:editId="1214A458">
                  <wp:simplePos x="0" y="0"/>
                  <wp:positionH relativeFrom="column">
                    <wp:posOffset>1857375</wp:posOffset>
                  </wp:positionH>
                  <wp:positionV relativeFrom="paragraph">
                    <wp:posOffset>-6350</wp:posOffset>
                  </wp:positionV>
                  <wp:extent cx="295275" cy="396240"/>
                  <wp:effectExtent l="0" t="0" r="9525" b="3810"/>
                  <wp:wrapNone/>
                  <wp:docPr id="1" name="Картина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еemblema2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75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sdt>
              <w:sdtPr>
                <w:rPr>
                  <w:sz w:val="52"/>
                  <w:szCs w:val="52"/>
                </w:rPr>
                <w:id w:val="1389845768"/>
                <w:placeholder>
                  <w:docPart w:val="B3746377D54E47F29BE725B2B4806D96"/>
                </w:placeholder>
                <w:dataBinding w:prefixMappings="xmlns:ns0='http://schemas.openxmlformats.org/officeDocument/2006/extended-properties' " w:xpath="/ns0:Properties[1]/ns0:Company[1]" w:storeItemID="{6668398D-A668-4E3E-A5EB-62B293D839F1}"/>
                <w:text/>
              </w:sdtPr>
              <w:sdtEndPr/>
              <w:sdtContent>
                <w:r w:rsidR="00EC5844" w:rsidRPr="00EC5844">
                  <w:rPr>
                    <w:sz w:val="52"/>
                    <w:szCs w:val="52"/>
                  </w:rPr>
                  <w:t>ОБЩИНА СМЯДОВО</w:t>
                </w:r>
              </w:sdtContent>
            </w:sdt>
          </w:p>
        </w:tc>
        <w:tc>
          <w:tcPr>
            <w:tcW w:w="107" w:type="pct"/>
            <w:vMerge w:val="restart"/>
            <w:tcBorders>
              <w:top w:val="nil"/>
              <w:left w:val="single" w:sz="4" w:space="0" w:color="6B7C71" w:themeColor="accent1" w:themeShade="BF"/>
              <w:bottom w:val="nil"/>
              <w:right w:val="single" w:sz="4" w:space="0" w:color="6B7C71" w:themeColor="accent1" w:themeShade="BF"/>
            </w:tcBorders>
            <w:shd w:val="clear" w:color="auto" w:fill="auto"/>
            <w:tcMar>
              <w:left w:w="158" w:type="dxa"/>
              <w:right w:w="0" w:type="dxa"/>
            </w:tcMar>
            <w:vAlign w:val="center"/>
          </w:tcPr>
          <w:p w:rsidR="00C141EF" w:rsidRDefault="00C141EF">
            <w:pPr>
              <w:spacing w:after="0" w:line="240" w:lineRule="auto"/>
              <w:ind w:left="71" w:hanging="71"/>
              <w:jc w:val="right"/>
            </w:pPr>
          </w:p>
        </w:tc>
      </w:tr>
      <w:tr w:rsidR="00C141EF" w:rsidTr="00EC5844">
        <w:trPr>
          <w:trHeight w:val="406"/>
          <w:jc w:val="center"/>
        </w:trPr>
        <w:tc>
          <w:tcPr>
            <w:tcW w:w="4893" w:type="pct"/>
            <w:tcBorders>
              <w:top w:val="nil"/>
              <w:left w:val="single" w:sz="4" w:space="0" w:color="6B7C71" w:themeColor="accent1" w:themeShade="BF"/>
              <w:bottom w:val="single" w:sz="4" w:space="0" w:color="6B7C71" w:themeColor="accent1" w:themeShade="BF"/>
              <w:right w:val="single" w:sz="4" w:space="0" w:color="6B7C71" w:themeColor="accent1" w:themeShade="BF"/>
            </w:tcBorders>
            <w:shd w:val="clear" w:color="auto" w:fill="93A299" w:themeFill="accent1"/>
            <w:vAlign w:val="center"/>
          </w:tcPr>
          <w:p w:rsidR="00C141EF" w:rsidRPr="00EC5844" w:rsidRDefault="00CE7232" w:rsidP="00EC5844">
            <w:pPr>
              <w:spacing w:after="0" w:line="240" w:lineRule="auto"/>
              <w:jc w:val="center"/>
              <w:rPr>
                <w:caps/>
                <w:color w:val="FFFFFF" w:themeColor="background1"/>
                <w:sz w:val="44"/>
                <w:szCs w:val="44"/>
              </w:rPr>
            </w:pPr>
            <w:sdt>
              <w:sdtPr>
                <w:rPr>
                  <w:caps/>
                  <w:color w:val="FFFFFF" w:themeColor="background1"/>
                  <w:sz w:val="44"/>
                  <w:szCs w:val="44"/>
                </w:rPr>
                <w:alias w:val="Адрес"/>
                <w:tag w:val="Адрес"/>
                <w:id w:val="-203863747"/>
                <w:placeholder>
                  <w:docPart w:val="FF8755ABB4C44F5ABC66C6CE9B348410"/>
                </w:placeholder>
                <w:dataBinding w:prefixMappings="xmlns:ns0='http://schemas.microsoft.com/office/2006/coverPageProps' " w:xpath="/ns0:CoverPageProperties[1]/ns0:CompanyAddress[1]" w:storeItemID="{55AF091B-3C7A-41E3-B477-F2FDAA23CFDA}"/>
                <w:text/>
              </w:sdtPr>
              <w:sdtEndPr/>
              <w:sdtContent>
                <w:r w:rsidR="00EC5844" w:rsidRPr="00EC5844">
                  <w:rPr>
                    <w:caps/>
                    <w:color w:val="FFFFFF" w:themeColor="background1"/>
                    <w:sz w:val="44"/>
                    <w:szCs w:val="44"/>
                  </w:rPr>
                  <w:t>СОУ „СВЕТИ СВЕТИ КИРИЛ И МЕТОДИЙ“ ГРАД СМЯДОВО</w:t>
                </w:r>
              </w:sdtContent>
            </w:sdt>
          </w:p>
        </w:tc>
        <w:tc>
          <w:tcPr>
            <w:tcW w:w="107" w:type="pct"/>
            <w:vMerge/>
            <w:tcBorders>
              <w:top w:val="nil"/>
              <w:left w:val="single" w:sz="4" w:space="0" w:color="6B7C71" w:themeColor="accent1" w:themeShade="BF"/>
              <w:bottom w:val="nil"/>
              <w:right w:val="single" w:sz="4" w:space="0" w:color="6B7C71" w:themeColor="accent1" w:themeShade="BF"/>
            </w:tcBorders>
            <w:shd w:val="clear" w:color="auto" w:fill="auto"/>
          </w:tcPr>
          <w:p w:rsidR="00C141EF" w:rsidRDefault="00C141EF">
            <w:pPr>
              <w:spacing w:after="0" w:line="240" w:lineRule="auto"/>
            </w:pPr>
          </w:p>
        </w:tc>
      </w:tr>
    </w:tbl>
    <w:p w:rsidR="00C141EF" w:rsidRDefault="00C141EF">
      <w:pPr>
        <w:pStyle w:val="aff6"/>
      </w:pPr>
    </w:p>
    <w:p w:rsidR="00EC5844" w:rsidRPr="00EC5844" w:rsidRDefault="00EC5844" w:rsidP="00EC5844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</w:rPr>
      </w:pPr>
      <w:r w:rsidRPr="00EC5844">
        <w:rPr>
          <w:rFonts w:ascii="Times New Roman" w:eastAsia="Times New Roman" w:hAnsi="Times New Roman" w:cs="Times New Roman"/>
          <w:sz w:val="48"/>
          <w:szCs w:val="48"/>
        </w:rPr>
        <w:t>Ви канят на тържествено честване на националния празник</w:t>
      </w:r>
    </w:p>
    <w:p w:rsidR="00EC5844" w:rsidRPr="00EC5844" w:rsidRDefault="00EC5844" w:rsidP="00EC5844">
      <w:pPr>
        <w:spacing w:after="0" w:line="240" w:lineRule="auto"/>
        <w:jc w:val="center"/>
        <w:rPr>
          <w:rFonts w:ascii="Times New Roman" w:eastAsia="Times New Roman" w:hAnsi="Times New Roman" w:cs="Times New Roman"/>
          <w:sz w:val="144"/>
          <w:szCs w:val="144"/>
        </w:rPr>
      </w:pPr>
      <w:r w:rsidRPr="00EC5844">
        <w:rPr>
          <w:rFonts w:ascii="Times New Roman" w:eastAsia="Times New Roman" w:hAnsi="Times New Roman" w:cs="Times New Roman"/>
          <w:sz w:val="144"/>
          <w:szCs w:val="144"/>
        </w:rPr>
        <w:t xml:space="preserve"> </w:t>
      </w:r>
      <w:r w:rsidRPr="00EC5844">
        <w:rPr>
          <w:rFonts w:ascii="Times New Roman" w:eastAsia="Times New Roman" w:hAnsi="Times New Roman" w:cs="Times New Roman"/>
          <w:b/>
          <w:sz w:val="144"/>
          <w:szCs w:val="144"/>
        </w:rPr>
        <w:t>3 март</w:t>
      </w:r>
      <w:bookmarkStart w:id="0" w:name="_GoBack"/>
      <w:bookmarkEnd w:id="0"/>
    </w:p>
    <w:p w:rsidR="00EC5844" w:rsidRPr="00EC5844" w:rsidRDefault="00EC5844" w:rsidP="00EC5844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</w:rPr>
      </w:pPr>
    </w:p>
    <w:p w:rsidR="00EC5844" w:rsidRPr="00EC5844" w:rsidRDefault="00EC5844" w:rsidP="00EC5844">
      <w:pPr>
        <w:spacing w:after="0" w:line="240" w:lineRule="auto"/>
        <w:jc w:val="center"/>
        <w:rPr>
          <w:rFonts w:ascii="Monotype Corsiva" w:eastAsia="Times New Roman" w:hAnsi="Monotype Corsiva" w:cs="Times New Roman"/>
          <w:sz w:val="96"/>
          <w:szCs w:val="96"/>
        </w:rPr>
      </w:pPr>
      <w:r w:rsidRPr="00EC5844">
        <w:rPr>
          <w:rFonts w:ascii="Monotype Corsiva" w:eastAsia="Times New Roman" w:hAnsi="Monotype Corsiva" w:cs="Times New Roman"/>
          <w:sz w:val="96"/>
          <w:szCs w:val="96"/>
        </w:rPr>
        <w:t>Програма</w:t>
      </w:r>
    </w:p>
    <w:p w:rsidR="00C61558" w:rsidRDefault="00EC5844" w:rsidP="00EC58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u w:val="single"/>
        </w:rPr>
      </w:pPr>
      <w:r w:rsidRPr="00EC5844">
        <w:rPr>
          <w:rFonts w:ascii="Times New Roman" w:eastAsia="Times New Roman" w:hAnsi="Times New Roman" w:cs="Times New Roman"/>
          <w:b/>
          <w:sz w:val="48"/>
          <w:szCs w:val="48"/>
          <w:u w:val="single"/>
        </w:rPr>
        <w:t>2 март</w:t>
      </w:r>
      <w:r w:rsidRPr="00EC5844">
        <w:rPr>
          <w:rFonts w:ascii="Times New Roman" w:eastAsia="Times New Roman" w:hAnsi="Times New Roman" w:cs="Times New Roman"/>
          <w:b/>
          <w:sz w:val="48"/>
          <w:szCs w:val="48"/>
          <w:u w:val="single"/>
          <w:lang w:val="en-US"/>
        </w:rPr>
        <w:t>*</w:t>
      </w:r>
      <w:r w:rsidRPr="00EC5844">
        <w:rPr>
          <w:rFonts w:ascii="Times New Roman" w:eastAsia="Times New Roman" w:hAnsi="Times New Roman" w:cs="Times New Roman"/>
          <w:b/>
          <w:sz w:val="48"/>
          <w:szCs w:val="48"/>
          <w:u w:val="single"/>
        </w:rPr>
        <w:t>18:00 ч.</w:t>
      </w:r>
      <w:r w:rsidRPr="00EC5844">
        <w:rPr>
          <w:rFonts w:ascii="Times New Roman" w:eastAsia="Times New Roman" w:hAnsi="Times New Roman" w:cs="Times New Roman"/>
          <w:b/>
          <w:sz w:val="48"/>
          <w:szCs w:val="48"/>
          <w:u w:val="single"/>
          <w:lang w:val="en-US"/>
        </w:rPr>
        <w:t>*</w:t>
      </w:r>
      <w:r w:rsidRPr="00EC5844">
        <w:rPr>
          <w:rFonts w:ascii="Times New Roman" w:eastAsia="Times New Roman" w:hAnsi="Times New Roman" w:cs="Times New Roman"/>
          <w:b/>
          <w:sz w:val="48"/>
          <w:szCs w:val="48"/>
          <w:u w:val="single"/>
        </w:rPr>
        <w:t>Народно читалище „Братство-1860”</w:t>
      </w:r>
    </w:p>
    <w:p w:rsidR="00EC5844" w:rsidRPr="00EC5844" w:rsidRDefault="00EC5844" w:rsidP="00EC58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u w:val="single"/>
        </w:rPr>
      </w:pPr>
      <w:r w:rsidRPr="00EC5844">
        <w:rPr>
          <w:rFonts w:ascii="Times New Roman" w:eastAsia="Times New Roman" w:hAnsi="Times New Roman" w:cs="Times New Roman"/>
          <w:b/>
          <w:sz w:val="48"/>
          <w:szCs w:val="48"/>
          <w:u w:val="single"/>
        </w:rPr>
        <w:t xml:space="preserve">гр. </w:t>
      </w:r>
      <w:r w:rsidRPr="00EC5844">
        <w:rPr>
          <w:rFonts w:ascii="Times New Roman" w:eastAsia="Times New Roman" w:hAnsi="Times New Roman" w:cs="Times New Roman"/>
          <w:b/>
          <w:sz w:val="44"/>
          <w:szCs w:val="44"/>
          <w:u w:val="single"/>
        </w:rPr>
        <w:t>Смядово</w:t>
      </w:r>
    </w:p>
    <w:p w:rsidR="00EC5844" w:rsidRPr="00EC5844" w:rsidRDefault="00EC5844" w:rsidP="00EC58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48"/>
          <w:szCs w:val="48"/>
        </w:rPr>
      </w:pPr>
      <w:r w:rsidRPr="00EC5844">
        <w:rPr>
          <w:rFonts w:ascii="Times New Roman" w:eastAsia="Times New Roman" w:hAnsi="Times New Roman" w:cs="Times New Roman"/>
          <w:sz w:val="48"/>
          <w:szCs w:val="48"/>
        </w:rPr>
        <w:t>Тържествен концерт-спектакъл</w:t>
      </w:r>
      <w:r>
        <w:rPr>
          <w:rFonts w:ascii="Times New Roman" w:eastAsia="Times New Roman" w:hAnsi="Times New Roman" w:cs="Times New Roman"/>
          <w:sz w:val="48"/>
          <w:szCs w:val="48"/>
        </w:rPr>
        <w:t xml:space="preserve"> </w:t>
      </w:r>
      <w:r w:rsidRPr="00EC5844">
        <w:rPr>
          <w:rFonts w:ascii="Times New Roman" w:eastAsia="Times New Roman" w:hAnsi="Times New Roman" w:cs="Times New Roman"/>
          <w:b/>
          <w:i/>
          <w:sz w:val="48"/>
          <w:szCs w:val="48"/>
        </w:rPr>
        <w:t>„Нося България в сърцето си”</w:t>
      </w:r>
    </w:p>
    <w:p w:rsidR="00EC5844" w:rsidRPr="00EC5844" w:rsidRDefault="00EC5844" w:rsidP="00EC5844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  <w:lang w:val="en-US"/>
        </w:rPr>
      </w:pPr>
      <w:r w:rsidRPr="00EC5844">
        <w:rPr>
          <w:rFonts w:ascii="Times New Roman" w:eastAsia="Times New Roman" w:hAnsi="Times New Roman" w:cs="Times New Roman"/>
          <w:sz w:val="48"/>
          <w:szCs w:val="48"/>
        </w:rPr>
        <w:t>Посветен на националния празник</w:t>
      </w:r>
    </w:p>
    <w:p w:rsidR="00EC5844" w:rsidRPr="00EC5844" w:rsidRDefault="00EC5844" w:rsidP="00EC5844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  <w:lang w:val="en-US"/>
        </w:rPr>
      </w:pPr>
    </w:p>
    <w:p w:rsidR="00EC5844" w:rsidRPr="00EC5844" w:rsidRDefault="00EC5844" w:rsidP="00EC58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u w:val="single"/>
        </w:rPr>
      </w:pPr>
      <w:r w:rsidRPr="00EC5844">
        <w:rPr>
          <w:rFonts w:ascii="Times New Roman" w:eastAsia="Times New Roman" w:hAnsi="Times New Roman" w:cs="Times New Roman"/>
          <w:b/>
          <w:sz w:val="48"/>
          <w:szCs w:val="48"/>
          <w:u w:val="single"/>
        </w:rPr>
        <w:t>3 март</w:t>
      </w:r>
      <w:r w:rsidRPr="00EC5844">
        <w:rPr>
          <w:rFonts w:ascii="Times New Roman" w:eastAsia="Times New Roman" w:hAnsi="Times New Roman" w:cs="Times New Roman"/>
          <w:b/>
          <w:sz w:val="48"/>
          <w:szCs w:val="48"/>
          <w:u w:val="single"/>
          <w:lang w:val="en-US"/>
        </w:rPr>
        <w:t>*</w:t>
      </w:r>
      <w:r w:rsidRPr="00EC5844">
        <w:rPr>
          <w:rFonts w:ascii="Times New Roman" w:eastAsia="Times New Roman" w:hAnsi="Times New Roman" w:cs="Times New Roman"/>
          <w:b/>
          <w:sz w:val="48"/>
          <w:szCs w:val="48"/>
          <w:u w:val="single"/>
        </w:rPr>
        <w:t>10:30 ч.</w:t>
      </w:r>
      <w:r w:rsidRPr="00EC5844">
        <w:rPr>
          <w:rFonts w:ascii="Times New Roman" w:eastAsia="Times New Roman" w:hAnsi="Times New Roman" w:cs="Times New Roman"/>
          <w:b/>
          <w:sz w:val="48"/>
          <w:szCs w:val="48"/>
          <w:u w:val="single"/>
          <w:lang w:val="en-US"/>
        </w:rPr>
        <w:t>*</w:t>
      </w:r>
      <w:r w:rsidRPr="00EC5844">
        <w:rPr>
          <w:rFonts w:ascii="Times New Roman" w:eastAsia="Times New Roman" w:hAnsi="Times New Roman" w:cs="Times New Roman"/>
          <w:b/>
          <w:sz w:val="48"/>
          <w:szCs w:val="48"/>
          <w:u w:val="single"/>
        </w:rPr>
        <w:t>Централен площад гр. Смядово</w:t>
      </w:r>
    </w:p>
    <w:p w:rsidR="00C141EF" w:rsidRPr="00EC5844" w:rsidRDefault="00EC5844" w:rsidP="00EC5844">
      <w:pPr>
        <w:pStyle w:val="aff4"/>
        <w:jc w:val="center"/>
        <w:rPr>
          <w:sz w:val="48"/>
          <w:szCs w:val="48"/>
        </w:rPr>
      </w:pPr>
      <w:r w:rsidRPr="00EC5844">
        <w:rPr>
          <w:rFonts w:ascii="Times New Roman" w:eastAsia="Times New Roman" w:hAnsi="Times New Roman" w:cs="Times New Roman"/>
          <w:b w:val="0"/>
          <w:sz w:val="48"/>
          <w:szCs w:val="48"/>
        </w:rPr>
        <w:t>Празничен концерт с участието на самодейни състави</w:t>
      </w:r>
    </w:p>
    <w:sectPr w:rsidR="00C141EF" w:rsidRPr="00EC5844" w:rsidSect="00EC5844">
      <w:footerReference w:type="default" r:id="rId15"/>
      <w:headerReference w:type="first" r:id="rId16"/>
      <w:pgSz w:w="15840" w:h="12240" w:orient="landscape" w:code="1"/>
      <w:pgMar w:top="1080" w:right="956" w:bottom="1080" w:left="1080" w:header="720" w:footer="720" w:gutter="0"/>
      <w:cols w:space="36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7232" w:rsidRDefault="00CE7232">
      <w:pPr>
        <w:spacing w:after="0" w:line="240" w:lineRule="auto"/>
      </w:pPr>
      <w:r>
        <w:separator/>
      </w:r>
    </w:p>
  </w:endnote>
  <w:endnote w:type="continuationSeparator" w:id="0">
    <w:p w:rsidR="00CE7232" w:rsidRDefault="00CE7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HGSMinchoB">
    <w:charset w:val="80"/>
    <w:family w:val="roma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41EF" w:rsidRDefault="00CE7232">
    <w:pPr>
      <w:pStyle w:val="af2"/>
      <w:jc w:val="center"/>
    </w:pPr>
    <w:r>
      <w:rPr>
        <w:noProof/>
        <w:color w:val="93A299" w:themeColor="accent1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1F01D98" wp14:editId="43AC140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477125" cy="9696450"/>
              <wp:effectExtent l="0" t="0" r="0" b="0"/>
              <wp:wrapNone/>
              <wp:docPr id="7" name="Фон: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77125" cy="9696450"/>
                      </a:xfrm>
                      <a:prstGeom prst="roundRect">
                        <a:avLst>
                          <a:gd name="adj" fmla="val 1735"/>
                        </a:avLst>
                      </a:prstGeom>
                      <a:ln w="12700" cmpd="sng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3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C141EF" w:rsidRDefault="00C141EF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lIns="91405" tIns="45703" rIns="91405" bIns="45703" rtlCol="0" anchor="ctr"/>
                  </wps:wsp>
                </a:graphicData>
              </a:graphic>
              <wp14:sizeRelH relativeFrom="page">
                <wp14:pctWidth>96200</wp14:pctWidth>
              </wp14:sizeRelH>
              <wp14:sizeRelV relativeFrom="page">
                <wp14:pctHeight>96400</wp14:pctHeight>
              </wp14:sizeRelV>
            </wp:anchor>
          </w:drawing>
        </mc:Choice>
        <mc:Fallback>
          <w:pict>
            <v:roundrect id="Фон: 1" o:spid="_x0000_s1026" style="position:absolute;left:0;text-align:left;margin-left:0;margin-top:0;width:588.75pt;height:763.5pt;z-index:-251653120;visibility:visible;mso-wrap-style:square;mso-width-percent:962;mso-height-percent:964;mso-wrap-distance-left:9pt;mso-wrap-distance-top:0;mso-wrap-distance-right:9pt;mso-wrap-distance-bottom:0;mso-position-horizontal:center;mso-position-horizontal-relative:page;mso-position-vertical:center;mso-position-vertical-relative:page;mso-width-percent:962;mso-height-percent:964;mso-width-relative:page;mso-height-relative:page;v-text-anchor:middle" arcsize="11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" stroked="f" strokeweight="1pt">
              <v:fill r:id="rId1" o:title="" recolor="t" rotate="t" type="tile"/>
              <v:imagedata recolortarget="white [2257]"/>
              <v:textbox inset="2.53903mm,1.2695mm,2.53903mm,1.2695mm">
                <w:txbxContent>
                  <w:p w:rsidR="00C141EF" w:rsidRDefault="00C141EF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page" anchory="page"/>
            </v:roundrect>
          </w:pict>
        </mc:Fallback>
      </mc:AlternateContent>
    </w:r>
    <w:r>
      <w:rPr>
        <w:noProof/>
        <w:color w:val="93A299" w:themeColor="accent1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B893925" wp14:editId="1A6209CC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944995" cy="9034145"/>
              <wp:effectExtent l="0" t="0" r="0" b="0"/>
              <wp:wrapNone/>
              <wp:docPr id="9" name="Фон: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44995" cy="90341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83000"/>
                        </a:srgbClr>
                      </a:solidFill>
                      <a:ln>
                        <a:noFill/>
                      </a:ln>
                      <a:effectLst>
                        <a:softEdge rad="12700"/>
                      </a:effec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C141EF" w:rsidRDefault="00C141EF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lIns="91405" tIns="45703" rIns="91405" bIns="45703" rtlCol="0" anchor="ctr"/>
                  </wps:wsp>
                </a:graphicData>
              </a:graphic>
              <wp14:sizeRelH relativeFrom="margin">
                <wp14:pctWidth>108500</wp14:pctWidth>
              </wp14:sizeRelH>
              <wp14:sizeRelV relativeFrom="margin">
                <wp14:pctHeight>104000</wp14:pctHeight>
              </wp14:sizeRelV>
            </wp:anchor>
          </w:drawing>
        </mc:Choice>
        <mc:Fallback>
          <w:pict>
            <v:rect id="Фон: 2" o:spid="_x0000_s1027" style="position:absolute;left:0;text-align:left;margin-left:0;margin-top:0;width:546.85pt;height:711.35pt;z-index:-251652096;visibility:visible;mso-wrap-style:square;mso-width-percent:1085;mso-height-percent:1040;mso-wrap-distance-left:9pt;mso-wrap-distance-top:0;mso-wrap-distance-right:9pt;mso-wrap-distance-bottom:0;mso-position-horizontal:center;mso-position-horizontal-relative:margin;mso-position-vertical:center;mso-position-vertical-relative:margin;mso-width-percent:1085;mso-height-percent:104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" stroked="f" strokeweight="2pt">
              <v:fill opacity="54484f"/>
              <v:textbox inset="2.53903mm,1.2695mm,2.53903mm,1.2695mm">
                <w:txbxContent>
                  <w:p w:rsidR="00C141EF" w:rsidRDefault="00C141EF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color w:val="93A299" w:themeColor="accent1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3E1EAA48" wp14:editId="39775776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675755" cy="8686800"/>
              <wp:effectExtent l="0" t="0" r="0" b="0"/>
              <wp:wrapNone/>
              <wp:docPr id="11" name="Фон: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75755" cy="8686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 cmpd="dbl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C141EF" w:rsidRDefault="00C141EF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lIns="91405" tIns="45703" rIns="91405" bIns="45703" rtlCol="0" anchor="ctr"/>
                  </wps:wsp>
                </a:graphicData>
              </a:graphic>
              <wp14:sizeRelH relativeFrom="margin">
                <wp14:pctWidth>104300</wp14:pctWidth>
              </wp14:sizeRelH>
              <wp14:sizeRelV relativeFrom="margin">
                <wp14:pctHeight>100000</wp14:pctHeight>
              </wp14:sizeRelV>
            </wp:anchor>
          </w:drawing>
        </mc:Choice>
        <mc:Fallback>
          <w:pict>
            <v:rect id="Фон: 3" o:spid="_x0000_s1028" style="position:absolute;left:0;text-align:left;margin-left:0;margin-top:0;width:525.65pt;height:684pt;z-index:-251651072;visibility:visible;mso-wrap-style:square;mso-width-percent:1043;mso-height-percent:1000;mso-wrap-distance-left:9pt;mso-wrap-distance-top:0;mso-wrap-distance-right:9pt;mso-wrap-distance-bottom:0;mso-position-horizontal:center;mso-position-horizontal-relative:margin;mso-position-vertical:center;mso-position-vertical-relative:margin;mso-width-percent:1043;mso-height-percent:10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" stroked="f" strokeweight=".5pt">
              <v:stroke linestyle="thinThin"/>
              <v:textbox inset="2.53903mm,1.2695mm,2.53903mm,1.2695mm">
                <w:txbxContent>
                  <w:p w:rsidR="00C141EF" w:rsidRDefault="00C141EF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color w:val="93A299" w:themeColor="accent1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2631266" wp14:editId="1DC5A64D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margin">
                    <wp14:pctPosVOffset>100000</wp14:pctPosVOffset>
                  </wp:positionV>
                </mc:Choice>
                <mc:Fallback>
                  <wp:positionV relativeFrom="page">
                    <wp:posOffset>7086600</wp:posOffset>
                  </wp:positionV>
                </mc:Fallback>
              </mc:AlternateContent>
              <wp:extent cx="6598920" cy="246380"/>
              <wp:effectExtent l="0" t="0" r="0" b="0"/>
              <wp:wrapSquare wrapText="bothSides"/>
              <wp:docPr id="12" name="Дата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598920" cy="246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C141EF" w:rsidRDefault="00CE7232">
                          <w:pPr>
                            <w:spacing w:after="0" w:line="240" w:lineRule="auto"/>
                            <w:jc w:val="center"/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alias w:val="Дата"/>
                              <w:tag w:val="Дата"/>
                              <w:id w:val="1308669882"/>
                              <w:showingPlcHdr/>
                              <w:dataBinding w:prefixMappings="xmlns:ns0='http://schemas.microsoft.com/office/2006/coverPageProps'" w:xpath="/ns0:CoverPageProperties[1]/ns0:PublishDate[1]" w:storeItemID="{55AF091B-3C7A-41E3-B477-F2FDAA23CFDA}"/>
                              <w:date>
                                <w:dateFormat w:val="MMMM d, 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>
                                <w:rPr>
                                  <w:color w:val="FFFFFF" w:themeColor="background1"/>
                                  <w:sz w:val="18"/>
                                  <w:szCs w:val="18"/>
                                </w:rPr>
                                <w:t>[Изберете датата]</w:t>
                              </w:r>
                            </w:sdtContent>
                          </w:sdt>
                          <w:r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Страница </w:t>
                          </w:r>
                          <w:r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instrText>PAGE   \* MERGEFORMAT</w:instrText>
                          </w:r>
                          <w:r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4E161B">
                            <w:rPr>
                              <w:noProof/>
                              <w:color w:val="FFFFFF" w:themeColor="background1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noProof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103100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Дата" o:spid="_x0000_s1029" style="position:absolute;left:0;text-align:left;margin-left:0;margin-top:0;width:519.6pt;height:19.4pt;z-index:251666432;visibility:visible;mso-wrap-style:square;mso-width-percent:1031;mso-height-percent:0;mso-top-percent:1000;mso-wrap-distance-left:9pt;mso-wrap-distance-top:0;mso-wrap-distance-right:9pt;mso-wrap-distance-bottom:0;mso-position-horizontal:center;mso-position-horizontal-relative:margin;mso-position-vertical-relative:margin;mso-width-percent:1031;mso-height-percent:0;mso-top-percent:10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" filled="f" stroked="f" strokeweight="2pt">
              <v:textbox inset="0,0,0,0">
                <w:txbxContent>
                  <w:p w:rsidR="00C141EF" w:rsidRDefault="00CE7232">
                    <w:pPr>
                      <w:spacing w:after="0" w:line="240" w:lineRule="auto"/>
                      <w:jc w:val="center"/>
                      <w:rPr>
                        <w:color w:val="FFFFFF" w:themeColor="background1"/>
                        <w:sz w:val="18"/>
                        <w:szCs w:val="18"/>
                      </w:rPr>
                    </w:pPr>
                    <w:sdt>
                      <w:sdtPr>
                        <w:rPr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  <w:alias w:val="Дата"/>
                        <w:tag w:val="Дата"/>
                        <w:id w:val="1308669882"/>
                        <w:showingPlcHdr/>
                        <w:dataBinding w:prefixMappings="xmlns:ns0='http://schemas.microsoft.com/office/2006/coverPageProps'" w:xpath="/ns0:CoverPageProperties[1]/ns0:PublishDate[1]" w:storeItemID="{55AF091B-3C7A-41E3-B477-F2FDAA23CFDA}"/>
                        <w:date>
                          <w:dateFormat w:val="MMMM d, yyyy"/>
                          <w:lid w:val="en-US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>
                          <w:rPr>
                            <w:color w:val="FFFFFF" w:themeColor="background1"/>
                            <w:sz w:val="18"/>
                            <w:szCs w:val="18"/>
                          </w:rPr>
                          <w:t>[Изберете датата]</w:t>
                        </w:r>
                      </w:sdtContent>
                    </w:sdt>
                    <w:r>
                      <w:rPr>
                        <w:color w:val="FFFFFF" w:themeColor="background1"/>
                        <w:sz w:val="18"/>
                        <w:szCs w:val="18"/>
                      </w:rPr>
                      <w:t xml:space="preserve">  </w:t>
                    </w:r>
                    <w:r>
                      <w:rPr>
                        <w:color w:val="FFFFFF" w:themeColor="background1"/>
                        <w:sz w:val="18"/>
                        <w:szCs w:val="18"/>
                      </w:rPr>
                      <w:t xml:space="preserve">Страница </w:t>
                    </w:r>
                    <w:r>
                      <w:rPr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18"/>
                        <w:szCs w:val="18"/>
                      </w:rPr>
                      <w:instrText>PAGE   \* MERGEFORMAT</w:instrText>
                    </w:r>
                    <w:r>
                      <w:rPr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 w:rsidR="004E161B">
                      <w:rPr>
                        <w:noProof/>
                        <w:color w:val="FFFFFF" w:themeColor="background1"/>
                        <w:sz w:val="18"/>
                        <w:szCs w:val="18"/>
                      </w:rPr>
                      <w:t>2</w:t>
                    </w:r>
                    <w:r>
                      <w:rPr>
                        <w:noProof/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7232" w:rsidRDefault="00CE7232">
      <w:pPr>
        <w:spacing w:after="0" w:line="240" w:lineRule="auto"/>
      </w:pPr>
      <w:r>
        <w:separator/>
      </w:r>
    </w:p>
  </w:footnote>
  <w:footnote w:type="continuationSeparator" w:id="0">
    <w:p w:rsidR="00CE7232" w:rsidRDefault="00CE72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41EF" w:rsidRDefault="00CE7232">
    <w:pPr>
      <w:pStyle w:val="af0"/>
    </w:pPr>
    <w:r>
      <w:rPr>
        <w:noProof/>
        <w:color w:val="93A299" w:themeColor="accent1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289AA3E" wp14:editId="3654F74C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477125" cy="9696450"/>
              <wp:effectExtent l="0" t="0" r="0" b="0"/>
              <wp:wrapNone/>
              <wp:docPr id="2" name="Закръглен правоъгълник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77125" cy="9696450"/>
                      </a:xfrm>
                      <a:prstGeom prst="roundRect">
                        <a:avLst>
                          <a:gd name="adj" fmla="val 1735"/>
                        </a:avLst>
                      </a:prstGeom>
                      <a:ln w="12700" cmpd="sng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3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vert="horz" lIns="0" tIns="0" rIns="0" bIns="0" rtlCol="0" anchor="ctr"/>
                  </wps:wsp>
                </a:graphicData>
              </a:graphic>
              <wp14:sizeRelH relativeFrom="page">
                <wp14:pctWidth>96200</wp14:pctWidth>
              </wp14:sizeRelH>
              <wp14:sizeRelV relativeFrom="page">
                <wp14:pctHeight>96400</wp14:pctHeight>
              </wp14:sizeRelV>
            </wp:anchor>
          </w:drawing>
        </mc:Choice>
        <mc:Fallback>
          <w:pict>
            <v:roundrect id="Закръглен правоъгълник 2" o:spid="_x0000_s1026" style="position:absolute;margin-left:0;margin-top:0;width:588.75pt;height:763.5pt;z-index:-251657216;visibility:visible;mso-wrap-style:square;mso-width-percent:962;mso-height-percent:964;mso-wrap-distance-left:9pt;mso-wrap-distance-top:0;mso-wrap-distance-right:9pt;mso-wrap-distance-bottom:0;mso-position-horizontal:center;mso-position-horizontal-relative:page;mso-position-vertical:center;mso-position-vertical-relative:page;mso-width-percent:962;mso-height-percent:964;mso-width-relative:page;mso-height-relative:page;v-text-anchor:middle" arcsize="11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" stroked="f" strokeweight="1pt">
              <v:fill r:id="rId1" o:title="" recolor="t" rotate="t" type="tile"/>
              <v:imagedata recolortarget="white [2257]"/>
              <v:textbox inset="0,0,0,0"/>
              <w10:wrap anchorx="page" anchory="page"/>
            </v:roundrect>
          </w:pict>
        </mc:Fallback>
      </mc:AlternateContent>
    </w:r>
    <w:r>
      <w:rPr>
        <w:noProof/>
        <w:color w:val="93A299" w:themeColor="accent1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49FF23A" wp14:editId="371C902F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944995" cy="9034145"/>
              <wp:effectExtent l="0" t="0" r="0" b="0"/>
              <wp:wrapNone/>
              <wp:docPr id="4" name="Правоъгълник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44995" cy="90341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83000"/>
                        </a:srgbClr>
                      </a:solidFill>
                      <a:ln>
                        <a:noFill/>
                      </a:ln>
                      <a:effectLst>
                        <a:softEdge rad="12700"/>
                      </a:effec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vert="horz" lIns="0" tIns="0" rIns="0" bIns="0" rtlCol="0" anchor="ctr"/>
                  </wps:wsp>
                </a:graphicData>
              </a:graphic>
              <wp14:sizeRelH relativeFrom="margin">
                <wp14:pctWidth>108500</wp14:pctWidth>
              </wp14:sizeRelH>
              <wp14:sizeRelV relativeFrom="margin">
                <wp14:pctHeight>104000</wp14:pctHeight>
              </wp14:sizeRelV>
            </wp:anchor>
          </w:drawing>
        </mc:Choice>
        <mc:Fallback>
          <w:pict>
            <v:rect id="Правоъгълник 4" o:spid="_x0000_s1026" style="position:absolute;margin-left:0;margin-top:0;width:546.85pt;height:711.35pt;z-index:-251656192;visibility:visible;mso-wrap-style:square;mso-width-percent:1085;mso-height-percent:1040;mso-wrap-distance-left:9pt;mso-wrap-distance-top:0;mso-wrap-distance-right:9pt;mso-wrap-distance-bottom:0;mso-position-horizontal:center;mso-position-horizontal-relative:margin;mso-position-vertical:center;mso-position-vertical-relative:margin;mso-width-percent:1085;mso-height-percent:104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" stroked="f" strokeweight="2pt">
              <v:fill opacity="54484f"/>
              <v:textbox inset="0,0,0,0"/>
              <w10:wrap anchorx="margin" anchory="margin"/>
            </v:rect>
          </w:pict>
        </mc:Fallback>
      </mc:AlternateContent>
    </w:r>
    <w:r>
      <w:rPr>
        <w:noProof/>
        <w:color w:val="93A299" w:themeColor="accent1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5DD43151" wp14:editId="3074CCE3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727190" cy="8756015"/>
              <wp:effectExtent l="0" t="0" r="0" b="0"/>
              <wp:wrapNone/>
              <wp:docPr id="5" name="Правоъгълник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27190" cy="87560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 cmpd="dbl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lIns="91405" tIns="45703" rIns="91405" bIns="45703" rtlCol="0" anchor="ctr"/>
                  </wps:wsp>
                </a:graphicData>
              </a:graphic>
              <wp14:sizeRelH relativeFrom="margin">
                <wp14:pctWidth>105100</wp14:pctWidth>
              </wp14:sizeRelH>
              <wp14:sizeRelV relativeFrom="margin">
                <wp14:pctHeight>100800</wp14:pctHeight>
              </wp14:sizeRelV>
            </wp:anchor>
          </w:drawing>
        </mc:Choice>
        <mc:Fallback>
          <w:pict>
            <v:rect id="Правоъгълник 5" o:spid="_x0000_s1026" style="position:absolute;margin-left:0;margin-top:0;width:529.7pt;height:689.45pt;z-index:-251655168;visibility:visible;mso-wrap-style:square;mso-width-percent:1051;mso-height-percent:1008;mso-wrap-distance-left:9pt;mso-wrap-distance-top:0;mso-wrap-distance-right:9pt;mso-wrap-distance-bottom:0;mso-position-horizontal:center;mso-position-horizontal-relative:margin;mso-position-vertical:center;mso-position-vertical-relative:margin;mso-width-percent:1051;mso-height-percent:1008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" stroked="f" strokeweight=".5pt">
              <v:stroke linestyle="thinThin"/>
              <v:textbox inset="2.53903mm,1.2695mm,2.53903mm,1.2695mm"/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88459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74102D4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D116D1F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584A8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E0C0C54A"/>
    <w:lvl w:ilvl="0">
      <w:start w:val="1"/>
      <w:numFmt w:val="bullet"/>
      <w:pStyle w:val="5"/>
      <w:lvlText w:val="○"/>
      <w:lvlJc w:val="left"/>
      <w:pPr>
        <w:ind w:left="1800" w:hanging="360"/>
      </w:pPr>
      <w:rPr>
        <w:rFonts w:ascii="Monotype Corsiva" w:hAnsi="Monotype Corsiva" w:hint="default"/>
        <w:color w:val="B5AE53" w:themeColor="accent3"/>
      </w:rPr>
    </w:lvl>
  </w:abstractNum>
  <w:abstractNum w:abstractNumId="5">
    <w:nsid w:val="FFFFFF81"/>
    <w:multiLevelType w:val="singleLevel"/>
    <w:tmpl w:val="9A8A1DFA"/>
    <w:lvl w:ilvl="0">
      <w:start w:val="1"/>
      <w:numFmt w:val="bullet"/>
      <w:pStyle w:val="4"/>
      <w:lvlText w:val=""/>
      <w:lvlJc w:val="left"/>
      <w:pPr>
        <w:ind w:left="1440" w:hanging="360"/>
      </w:pPr>
      <w:rPr>
        <w:rFonts w:ascii="Symbol" w:hAnsi="Symbol" w:hint="default"/>
        <w:color w:val="B5AE53" w:themeColor="accent3"/>
      </w:rPr>
    </w:lvl>
  </w:abstractNum>
  <w:abstractNum w:abstractNumId="6">
    <w:nsid w:val="FFFFFF82"/>
    <w:multiLevelType w:val="singleLevel"/>
    <w:tmpl w:val="4AAC3C4A"/>
    <w:lvl w:ilvl="0">
      <w:start w:val="1"/>
      <w:numFmt w:val="bullet"/>
      <w:pStyle w:val="3"/>
      <w:lvlText w:val=""/>
      <w:lvlJc w:val="left"/>
      <w:pPr>
        <w:ind w:left="1080" w:hanging="360"/>
      </w:pPr>
      <w:rPr>
        <w:rFonts w:ascii="Symbol" w:hAnsi="Symbol" w:hint="default"/>
        <w:color w:val="93A299" w:themeColor="accent1"/>
      </w:rPr>
    </w:lvl>
  </w:abstractNum>
  <w:abstractNum w:abstractNumId="7">
    <w:nsid w:val="FFFFFF83"/>
    <w:multiLevelType w:val="singleLevel"/>
    <w:tmpl w:val="3EFA84BC"/>
    <w:lvl w:ilvl="0">
      <w:start w:val="1"/>
      <w:numFmt w:val="bullet"/>
      <w:pStyle w:val="2"/>
      <w:lvlText w:val=""/>
      <w:lvlJc w:val="left"/>
      <w:pPr>
        <w:ind w:left="720" w:hanging="360"/>
      </w:pPr>
      <w:rPr>
        <w:rFonts w:ascii="Symbol" w:hAnsi="Symbol" w:hint="default"/>
        <w:color w:val="93A299" w:themeColor="accent1"/>
      </w:rPr>
    </w:lvl>
  </w:abstractNum>
  <w:abstractNum w:abstractNumId="8">
    <w:nsid w:val="FFFFFF88"/>
    <w:multiLevelType w:val="singleLevel"/>
    <w:tmpl w:val="58422E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932A106"/>
    <w:lvl w:ilvl="0">
      <w:start w:val="1"/>
      <w:numFmt w:val="bullet"/>
      <w:pStyle w:val="a"/>
      <w:lvlText w:val=""/>
      <w:lvlJc w:val="left"/>
      <w:pPr>
        <w:ind w:left="360" w:hanging="360"/>
      </w:pPr>
      <w:rPr>
        <w:rFonts w:ascii="Symbol" w:hAnsi="Symbol" w:hint="default"/>
        <w:color w:val="93A299" w:themeColor="accent1"/>
      </w:rPr>
    </w:lvl>
  </w:abstractNum>
  <w:num w:numId="1">
    <w:abstractNumId w:val="9"/>
  </w:num>
  <w:num w:numId="2">
    <w:abstractNumId w:val="9"/>
  </w:num>
  <w:num w:numId="3">
    <w:abstractNumId w:val="7"/>
  </w:num>
  <w:num w:numId="4">
    <w:abstractNumId w:val="7"/>
  </w:num>
  <w:num w:numId="5">
    <w:abstractNumId w:val="6"/>
  </w:num>
  <w:num w:numId="6">
    <w:abstractNumId w:val="6"/>
  </w:num>
  <w:num w:numId="7">
    <w:abstractNumId w:val="5"/>
  </w:num>
  <w:num w:numId="8">
    <w:abstractNumId w:val="5"/>
  </w:num>
  <w:num w:numId="9">
    <w:abstractNumId w:val="4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DateAndTime/>
  <w:hideGrammaticalErrors/>
  <w:proofState w:spelling="clean" w:grammar="clean"/>
  <w:attachedTemplate r:id="rId1"/>
  <w:revisionView w:inkAnnotation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844"/>
    <w:rsid w:val="002F6DA8"/>
    <w:rsid w:val="004E161B"/>
    <w:rsid w:val="00C141EF"/>
    <w:rsid w:val="00C61558"/>
    <w:rsid w:val="00CE7232"/>
    <w:rsid w:val="00EC5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DocumentPartTemplate"/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caption" w:uiPriority="35" w:qFormat="1"/>
    <w:lsdException w:name="List Bullet" w:uiPriority="36"/>
    <w:lsdException w:name="List Bullet 2" w:uiPriority="36"/>
    <w:lsdException w:name="List Bullet 3" w:uiPriority="36"/>
    <w:lsdException w:name="List Bullet 4" w:uiPriority="36"/>
    <w:lsdException w:name="List Bullet 5" w:uiPriority="36"/>
    <w:lsdException w:name="Title" w:semiHidden="0" w:uiPriority="10" w:unhideWhenUsed="0" w:qFormat="1"/>
    <w:lsdException w:name="Closing" w:uiPriority="5"/>
    <w:lsdException w:name="Subtitle" w:semiHidden="0" w:uiPriority="11" w:unhideWhenUsed="0" w:qFormat="1"/>
    <w:lsdException w:name="Salutation" w:uiPriority="4" w:qFormat="1"/>
    <w:lsdException w:name="Block Text" w:uiPriority="4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uiPriority="1" w:qFormat="1"/>
    <w:lsdException w:name="Revision" w:unhideWhenUsed="0"/>
    <w:lsdException w:name="List Paragraph" w:uiPriority="34" w:qFormat="1"/>
    <w:lsdException w:name="Quote" w:semiHidden="0" w:uiPriority="29" w:unhideWhenUsed="0" w:qFormat="1"/>
    <w:lsdException w:name="Intense Quote" w:uiPriority="3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i/>
      <w:color w:val="93A299" w:themeColor="accent1"/>
      <w:sz w:val="32"/>
      <w:szCs w:val="32"/>
    </w:rPr>
  </w:style>
  <w:style w:type="paragraph" w:styleId="20">
    <w:name w:val="heading 2"/>
    <w:basedOn w:val="a0"/>
    <w:next w:val="a0"/>
    <w:link w:val="21"/>
    <w:uiPriority w:val="9"/>
    <w:semiHidden/>
    <w:unhideWhenUsed/>
    <w:qFormat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Cs/>
      <w:color w:val="564B3C" w:themeColor="text2"/>
      <w:sz w:val="28"/>
      <w:szCs w:val="26"/>
    </w:rPr>
  </w:style>
  <w:style w:type="paragraph" w:styleId="30">
    <w:name w:val="heading 3"/>
    <w:basedOn w:val="a0"/>
    <w:next w:val="a0"/>
    <w:link w:val="31"/>
    <w:uiPriority w:val="9"/>
    <w:semiHidden/>
    <w:unhideWhenUsed/>
    <w:qFormat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i/>
      <w:color w:val="564B3C" w:themeColor="text2"/>
      <w:sz w:val="24"/>
    </w:rPr>
  </w:style>
  <w:style w:type="paragraph" w:styleId="40">
    <w:name w:val="heading 4"/>
    <w:basedOn w:val="a0"/>
    <w:next w:val="a0"/>
    <w:link w:val="41"/>
    <w:uiPriority w:val="9"/>
    <w:semiHidden/>
    <w:unhideWhenUsed/>
    <w:qFormat/>
    <w:pPr>
      <w:keepNext/>
      <w:keepLines/>
      <w:spacing w:before="200" w:after="0" w:line="264" w:lineRule="auto"/>
      <w:outlineLvl w:val="3"/>
    </w:pPr>
    <w:rPr>
      <w:rFonts w:asciiTheme="majorHAnsi" w:eastAsiaTheme="majorEastAsia" w:hAnsiTheme="majorHAnsi" w:cstheme="majorBidi"/>
      <w:bCs/>
      <w:i/>
      <w:iCs/>
      <w:color w:val="564B3C" w:themeColor="text2"/>
      <w:sz w:val="24"/>
    </w:rPr>
  </w:style>
  <w:style w:type="paragraph" w:styleId="50">
    <w:name w:val="heading 5"/>
    <w:basedOn w:val="a0"/>
    <w:next w:val="a0"/>
    <w:link w:val="51"/>
    <w:uiPriority w:val="9"/>
    <w:semiHidden/>
    <w:unhideWhenUsed/>
    <w:qFormat/>
    <w:pPr>
      <w:keepNext/>
      <w:keepLines/>
      <w:spacing w:before="200" w:after="0" w:line="264" w:lineRule="auto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pPr>
      <w:keepNext/>
      <w:keepLines/>
      <w:spacing w:before="200" w:after="0" w:line="264" w:lineRule="auto"/>
      <w:outlineLvl w:val="5"/>
    </w:pPr>
    <w:rPr>
      <w:rFonts w:asciiTheme="majorHAnsi" w:eastAsiaTheme="majorEastAsia" w:hAnsiTheme="majorHAnsi" w:cstheme="majorBidi"/>
      <w:i/>
      <w:iCs/>
      <w:color w:val="000000"/>
      <w:sz w:val="21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pPr>
      <w:keepNext/>
      <w:keepLines/>
      <w:spacing w:before="200" w:after="0" w:line="264" w:lineRule="auto"/>
      <w:outlineLvl w:val="6"/>
    </w:pPr>
    <w:rPr>
      <w:rFonts w:asciiTheme="majorHAnsi" w:eastAsiaTheme="majorEastAsia" w:hAnsiTheme="majorHAnsi" w:cstheme="majorBidi"/>
      <w:i/>
      <w:iCs/>
      <w:color w:val="000000"/>
      <w:sz w:val="21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pPr>
      <w:keepNext/>
      <w:keepLines/>
      <w:spacing w:before="200" w:after="0" w:line="264" w:lineRule="auto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pPr>
      <w:keepNext/>
      <w:keepLines/>
      <w:spacing w:before="200" w:after="0" w:line="264" w:lineRule="auto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лавие 1 Знак"/>
    <w:basedOn w:val="a1"/>
    <w:link w:val="1"/>
    <w:uiPriority w:val="9"/>
    <w:rPr>
      <w:rFonts w:asciiTheme="majorHAnsi" w:eastAsiaTheme="majorEastAsia" w:hAnsiTheme="majorHAnsi" w:cstheme="majorBidi"/>
      <w:bCs/>
      <w:i/>
      <w:color w:val="auto"/>
      <w:sz w:val="32"/>
      <w:szCs w:val="32"/>
    </w:rPr>
  </w:style>
  <w:style w:type="character" w:customStyle="1" w:styleId="21">
    <w:name w:val="Заглавие 2 Знак"/>
    <w:basedOn w:val="a1"/>
    <w:link w:val="20"/>
    <w:uiPriority w:val="9"/>
    <w:semiHidden/>
    <w:rPr>
      <w:rFonts w:asciiTheme="majorHAnsi" w:eastAsiaTheme="majorEastAsia" w:hAnsiTheme="majorHAnsi" w:cstheme="majorBidi"/>
      <w:bCs/>
      <w:color w:val="auto"/>
      <w:sz w:val="28"/>
      <w:szCs w:val="26"/>
    </w:rPr>
  </w:style>
  <w:style w:type="character" w:customStyle="1" w:styleId="31">
    <w:name w:val="Заглавие 3 Знак"/>
    <w:basedOn w:val="a1"/>
    <w:link w:val="30"/>
    <w:uiPriority w:val="9"/>
    <w:semiHidden/>
    <w:rPr>
      <w:rFonts w:asciiTheme="majorHAnsi" w:eastAsiaTheme="majorEastAsia" w:hAnsiTheme="majorHAnsi" w:cstheme="majorBidi"/>
      <w:bCs/>
      <w:i/>
      <w:color w:val="auto"/>
      <w:sz w:val="24"/>
    </w:rPr>
  </w:style>
  <w:style w:type="character" w:customStyle="1" w:styleId="41">
    <w:name w:val="Заглавие 4 Знак"/>
    <w:basedOn w:val="a1"/>
    <w:link w:val="40"/>
    <w:uiPriority w:val="9"/>
    <w:semiHidden/>
    <w:rPr>
      <w:rFonts w:asciiTheme="majorHAnsi" w:eastAsiaTheme="majorEastAsia" w:hAnsiTheme="majorHAnsi" w:cstheme="majorBidi"/>
      <w:bCs/>
      <w:i/>
      <w:iCs/>
      <w:color w:val="auto"/>
      <w:sz w:val="24"/>
    </w:rPr>
  </w:style>
  <w:style w:type="character" w:customStyle="1" w:styleId="51">
    <w:name w:val="Заглавие 5 Знак"/>
    <w:basedOn w:val="a1"/>
    <w:link w:val="50"/>
    <w:uiPriority w:val="9"/>
    <w:semiHidden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лавие 6 Знак"/>
    <w:basedOn w:val="a1"/>
    <w:link w:val="6"/>
    <w:uiPriority w:val="9"/>
    <w:semiHidden/>
    <w:rPr>
      <w:rFonts w:asciiTheme="majorHAnsi" w:eastAsiaTheme="majorEastAsia" w:hAnsiTheme="majorHAnsi" w:cstheme="majorBidi"/>
      <w:i/>
      <w:iCs/>
      <w:color w:val="000000"/>
      <w:sz w:val="21"/>
    </w:rPr>
  </w:style>
  <w:style w:type="character" w:customStyle="1" w:styleId="70">
    <w:name w:val="Заглавие 7 Знак"/>
    <w:basedOn w:val="a1"/>
    <w:link w:val="7"/>
    <w:uiPriority w:val="9"/>
    <w:semiHidden/>
    <w:rPr>
      <w:rFonts w:asciiTheme="majorHAnsi" w:eastAsiaTheme="majorEastAsia" w:hAnsiTheme="majorHAnsi" w:cstheme="majorBidi"/>
      <w:i/>
      <w:iCs/>
      <w:color w:val="000000"/>
      <w:sz w:val="21"/>
    </w:rPr>
  </w:style>
  <w:style w:type="character" w:customStyle="1" w:styleId="80">
    <w:name w:val="Заглавие 8 Знак"/>
    <w:basedOn w:val="a1"/>
    <w:link w:val="8"/>
    <w:uiPriority w:val="9"/>
    <w:semiHidden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лавие 9 Знак"/>
    <w:basedOn w:val="a1"/>
    <w:link w:val="9"/>
    <w:uiPriority w:val="9"/>
    <w:semiHidden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styleId="a4">
    <w:name w:val="Strong"/>
    <w:basedOn w:val="a1"/>
    <w:uiPriority w:val="22"/>
    <w:qFormat/>
    <w:rPr>
      <w:b/>
      <w:bCs/>
    </w:rPr>
  </w:style>
  <w:style w:type="character" w:styleId="a5">
    <w:name w:val="Emphasis"/>
    <w:basedOn w:val="a1"/>
    <w:uiPriority w:val="20"/>
    <w:qFormat/>
    <w:rPr>
      <w:i/>
      <w:iCs/>
    </w:rPr>
  </w:style>
  <w:style w:type="paragraph" w:customStyle="1" w:styleId="52">
    <w:name w:val="5"/>
    <w:link w:val="a6"/>
    <w:uiPriority w:val="32"/>
    <w:rPr>
      <w:b/>
      <w:color w:val="93A299" w:themeColor="accent1"/>
      <w:u w:val="single"/>
    </w:rPr>
  </w:style>
  <w:style w:type="character" w:customStyle="1" w:styleId="a6">
    <w:name w:val="Знак за препоръка – наситена"/>
    <w:basedOn w:val="a1"/>
    <w:link w:val="52"/>
    <w:uiPriority w:val="32"/>
    <w:rPr>
      <w:rFonts w:cs="Times New Roman"/>
      <w:b/>
      <w:color w:val="auto"/>
      <w:szCs w:val="20"/>
      <w:u w:val="single"/>
    </w:rPr>
  </w:style>
  <w:style w:type="paragraph" w:customStyle="1" w:styleId="42">
    <w:name w:val="4"/>
    <w:link w:val="a7"/>
    <w:uiPriority w:val="31"/>
    <w:rPr>
      <w:color w:val="000000" w:themeColor="text1"/>
      <w:u w:val="single"/>
    </w:rPr>
  </w:style>
  <w:style w:type="character" w:customStyle="1" w:styleId="a7">
    <w:name w:val="Знак за препоръка – бледа"/>
    <w:basedOn w:val="a1"/>
    <w:link w:val="42"/>
    <w:uiPriority w:val="31"/>
    <w:rPr>
      <w:rFonts w:cs="Times New Roman"/>
      <w:color w:val="auto"/>
      <w:szCs w:val="20"/>
      <w:u w:val="single"/>
    </w:rPr>
  </w:style>
  <w:style w:type="paragraph" w:customStyle="1" w:styleId="32">
    <w:name w:val="3"/>
    <w:link w:val="a8"/>
    <w:uiPriority w:val="33"/>
    <w:rPr>
      <w:rFonts w:asciiTheme="majorHAnsi" w:hAnsiTheme="majorHAnsi"/>
      <w:b/>
      <w:i/>
      <w:color w:val="786C71" w:themeColor="accent6"/>
    </w:rPr>
  </w:style>
  <w:style w:type="character" w:customStyle="1" w:styleId="a8">
    <w:name w:val="Знак за заглавие на книга"/>
    <w:basedOn w:val="a1"/>
    <w:link w:val="32"/>
    <w:uiPriority w:val="33"/>
    <w:rPr>
      <w:rFonts w:asciiTheme="majorHAnsi" w:hAnsiTheme="majorHAnsi" w:cs="Times New Roman"/>
      <w:b/>
      <w:i/>
      <w:color w:val="auto"/>
      <w:szCs w:val="20"/>
    </w:rPr>
  </w:style>
  <w:style w:type="paragraph" w:customStyle="1" w:styleId="22">
    <w:name w:val="2"/>
    <w:link w:val="a9"/>
    <w:uiPriority w:val="21"/>
    <w:rPr>
      <w:b/>
      <w:i/>
      <w:color w:val="B5AE53" w:themeColor="accent3"/>
    </w:rPr>
  </w:style>
  <w:style w:type="character" w:customStyle="1" w:styleId="a9">
    <w:name w:val="Знак за акцентиране – наситено"/>
    <w:basedOn w:val="a1"/>
    <w:link w:val="22"/>
    <w:uiPriority w:val="21"/>
    <w:rPr>
      <w:rFonts w:cs="Times New Roman"/>
      <w:b/>
      <w:i/>
      <w:color w:val="auto"/>
      <w:szCs w:val="20"/>
    </w:rPr>
  </w:style>
  <w:style w:type="paragraph" w:customStyle="1" w:styleId="11">
    <w:name w:val="1"/>
    <w:link w:val="aa"/>
    <w:uiPriority w:val="19"/>
    <w:rPr>
      <w:i/>
      <w:color w:val="000000" w:themeColor="text1"/>
    </w:rPr>
  </w:style>
  <w:style w:type="character" w:customStyle="1" w:styleId="aa">
    <w:name w:val="Знак за бледо акцентиране"/>
    <w:basedOn w:val="a1"/>
    <w:link w:val="11"/>
    <w:uiPriority w:val="19"/>
    <w:rPr>
      <w:rFonts w:cs="Times New Roman"/>
      <w:i/>
      <w:color w:val="auto"/>
      <w:szCs w:val="20"/>
    </w:rPr>
  </w:style>
  <w:style w:type="paragraph" w:styleId="ab">
    <w:name w:val="Quote"/>
    <w:basedOn w:val="a0"/>
    <w:next w:val="a0"/>
    <w:link w:val="ac"/>
    <w:uiPriority w:val="29"/>
    <w:qFormat/>
    <w:pPr>
      <w:spacing w:before="160" w:after="160" w:line="300" w:lineRule="auto"/>
      <w:ind w:left="144" w:right="144"/>
      <w:jc w:val="center"/>
    </w:pPr>
    <w:rPr>
      <w:rFonts w:asciiTheme="majorHAnsi" w:hAnsiTheme="majorHAnsi"/>
      <w:i/>
      <w:iCs/>
      <w:color w:val="93A299" w:themeColor="accent1"/>
      <w:sz w:val="24"/>
    </w:rPr>
  </w:style>
  <w:style w:type="character" w:customStyle="1" w:styleId="ac">
    <w:name w:val="Цитат Знак"/>
    <w:basedOn w:val="a1"/>
    <w:link w:val="ab"/>
    <w:uiPriority w:val="29"/>
    <w:rPr>
      <w:rFonts w:asciiTheme="majorHAnsi" w:hAnsiTheme="majorHAnsi"/>
      <w:i/>
      <w:iCs/>
      <w:color w:val="auto"/>
      <w:sz w:val="24"/>
    </w:rPr>
  </w:style>
  <w:style w:type="paragraph" w:styleId="ad">
    <w:name w:val="Intense Quote"/>
    <w:basedOn w:val="a0"/>
    <w:next w:val="a0"/>
    <w:link w:val="ae"/>
    <w:uiPriority w:val="30"/>
    <w:qFormat/>
    <w:pPr>
      <w:pBdr>
        <w:top w:val="single" w:sz="36" w:space="8" w:color="93A299" w:themeColor="accent1"/>
        <w:left w:val="single" w:sz="36" w:space="8" w:color="93A299" w:themeColor="accent1"/>
        <w:bottom w:val="single" w:sz="36" w:space="8" w:color="93A299" w:themeColor="accent1"/>
        <w:right w:val="single" w:sz="36" w:space="8" w:color="93A299" w:themeColor="accent1"/>
      </w:pBdr>
      <w:shd w:val="clear" w:color="auto" w:fill="93A299" w:themeFill="accent1"/>
      <w:spacing w:before="200" w:after="280" w:line="300" w:lineRule="auto"/>
      <w:ind w:left="936" w:right="936"/>
      <w:jc w:val="center"/>
    </w:pPr>
    <w:rPr>
      <w:rFonts w:asciiTheme="majorHAnsi" w:eastAsiaTheme="majorEastAsia" w:hAnsiTheme="majorHAnsi"/>
      <w:bCs/>
      <w:i/>
      <w:iCs/>
      <w:color w:val="FFFFFF" w:themeColor="background1"/>
      <w:sz w:val="24"/>
      <w14:ligatures w14:val="standardContextual"/>
      <w14:cntxtAlts/>
    </w:rPr>
  </w:style>
  <w:style w:type="table" w:styleId="af">
    <w:name w:val="Table Grid"/>
    <w:basedOn w:val="a2"/>
    <w:uiPriority w:val="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0">
    <w:name w:val="header"/>
    <w:basedOn w:val="a0"/>
    <w:link w:val="af1"/>
    <w:uiPriority w:val="99"/>
    <w:unhideWhenUsed/>
    <w:pPr>
      <w:tabs>
        <w:tab w:val="center" w:pos="4320"/>
        <w:tab w:val="right" w:pos="8640"/>
      </w:tabs>
    </w:pPr>
  </w:style>
  <w:style w:type="character" w:customStyle="1" w:styleId="af1">
    <w:name w:val="Горен колонтитул Знак"/>
    <w:basedOn w:val="a1"/>
    <w:link w:val="af0"/>
    <w:uiPriority w:val="99"/>
    <w:rPr>
      <w:rFonts w:cs="Times New Roman"/>
      <w:color w:val="auto"/>
      <w:szCs w:val="20"/>
    </w:rPr>
  </w:style>
  <w:style w:type="paragraph" w:styleId="af2">
    <w:name w:val="footer"/>
    <w:basedOn w:val="a0"/>
    <w:link w:val="af3"/>
    <w:uiPriority w:val="99"/>
    <w:unhideWhenUsed/>
    <w:pPr>
      <w:tabs>
        <w:tab w:val="center" w:pos="4320"/>
        <w:tab w:val="right" w:pos="8640"/>
      </w:tabs>
    </w:pPr>
  </w:style>
  <w:style w:type="character" w:customStyle="1" w:styleId="af3">
    <w:name w:val="Долен колонтитул Знак"/>
    <w:basedOn w:val="a1"/>
    <w:link w:val="af2"/>
    <w:uiPriority w:val="99"/>
    <w:rPr>
      <w:rFonts w:cs="Times New Roman"/>
      <w:color w:val="auto"/>
      <w:szCs w:val="20"/>
    </w:rPr>
  </w:style>
  <w:style w:type="paragraph" w:styleId="af4">
    <w:name w:val="Balloon Text"/>
    <w:basedOn w:val="a0"/>
    <w:link w:val="af5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5">
    <w:name w:val="Изнесен текст Знак"/>
    <w:basedOn w:val="a1"/>
    <w:link w:val="af4"/>
    <w:uiPriority w:val="99"/>
    <w:semiHidden/>
    <w:rPr>
      <w:rFonts w:ascii="Tahoma" w:hAnsi="Tahoma" w:cs="Tahoma"/>
      <w:color w:val="auto"/>
      <w:sz w:val="16"/>
      <w:szCs w:val="16"/>
    </w:rPr>
  </w:style>
  <w:style w:type="paragraph" w:styleId="af6">
    <w:name w:val="caption"/>
    <w:basedOn w:val="a0"/>
    <w:next w:val="a0"/>
    <w:uiPriority w:val="35"/>
    <w:unhideWhenUsed/>
    <w:qFormat/>
    <w:pPr>
      <w:spacing w:line="240" w:lineRule="auto"/>
    </w:pPr>
    <w:rPr>
      <w:b/>
      <w:bCs/>
      <w:color w:val="564B3C" w:themeColor="text2"/>
      <w:sz w:val="18"/>
      <w:szCs w:val="18"/>
    </w:rPr>
  </w:style>
  <w:style w:type="paragraph" w:styleId="af7">
    <w:name w:val="No Spacing"/>
    <w:link w:val="af8"/>
    <w:uiPriority w:val="1"/>
    <w:qFormat/>
    <w:pPr>
      <w:spacing w:after="0" w:line="240" w:lineRule="auto"/>
    </w:pPr>
  </w:style>
  <w:style w:type="paragraph" w:styleId="af9">
    <w:name w:val="Block Text"/>
    <w:aliases w:val="Блоков цитат"/>
    <w:uiPriority w:val="40"/>
    <w:pPr>
      <w:pBdr>
        <w:top w:val="single" w:sz="2" w:space="10" w:color="BEC7C1" w:themeColor="accent1" w:themeTint="99"/>
        <w:bottom w:val="single" w:sz="24" w:space="10" w:color="BEC7C1" w:themeColor="accent1" w:themeTint="99"/>
      </w:pBdr>
      <w:spacing w:after="280" w:line="240" w:lineRule="auto"/>
      <w:ind w:left="1440" w:right="1440"/>
      <w:jc w:val="both"/>
    </w:pPr>
    <w:rPr>
      <w:rFonts w:eastAsia="Times New Roman" w:cs="Times New Roman"/>
      <w:color w:val="FFFFFF" w:themeColor="background1"/>
      <w:sz w:val="28"/>
      <w:szCs w:val="28"/>
    </w:rPr>
  </w:style>
  <w:style w:type="paragraph" w:styleId="a">
    <w:name w:val="List Bullet"/>
    <w:basedOn w:val="a0"/>
    <w:uiPriority w:val="6"/>
    <w:unhideWhenUsed/>
    <w:pPr>
      <w:numPr>
        <w:numId w:val="16"/>
      </w:numPr>
      <w:spacing w:after="0"/>
      <w:contextualSpacing/>
    </w:pPr>
  </w:style>
  <w:style w:type="paragraph" w:styleId="2">
    <w:name w:val="List Bullet 2"/>
    <w:basedOn w:val="a0"/>
    <w:uiPriority w:val="6"/>
    <w:unhideWhenUsed/>
    <w:pPr>
      <w:numPr>
        <w:numId w:val="17"/>
      </w:numPr>
      <w:spacing w:after="0"/>
    </w:pPr>
  </w:style>
  <w:style w:type="paragraph" w:styleId="3">
    <w:name w:val="List Bullet 3"/>
    <w:basedOn w:val="a0"/>
    <w:uiPriority w:val="6"/>
    <w:unhideWhenUsed/>
    <w:pPr>
      <w:numPr>
        <w:numId w:val="18"/>
      </w:numPr>
      <w:spacing w:after="0"/>
    </w:pPr>
  </w:style>
  <w:style w:type="paragraph" w:styleId="4">
    <w:name w:val="List Bullet 4"/>
    <w:basedOn w:val="a0"/>
    <w:uiPriority w:val="6"/>
    <w:unhideWhenUsed/>
    <w:pPr>
      <w:numPr>
        <w:numId w:val="19"/>
      </w:numPr>
      <w:spacing w:after="0"/>
    </w:pPr>
  </w:style>
  <w:style w:type="paragraph" w:styleId="5">
    <w:name w:val="List Bullet 5"/>
    <w:basedOn w:val="a0"/>
    <w:uiPriority w:val="6"/>
    <w:unhideWhenUsed/>
    <w:pPr>
      <w:numPr>
        <w:numId w:val="20"/>
      </w:numPr>
      <w:spacing w:after="0"/>
    </w:pPr>
  </w:style>
  <w:style w:type="paragraph" w:styleId="12">
    <w:name w:val="toc 1"/>
    <w:basedOn w:val="a0"/>
    <w:next w:val="a0"/>
    <w:autoRedefine/>
    <w:uiPriority w:val="99"/>
    <w:semiHidden/>
    <w:unhideWhenUsed/>
    <w:pPr>
      <w:tabs>
        <w:tab w:val="right" w:leader="dot" w:pos="8630"/>
      </w:tabs>
      <w:spacing w:after="40" w:line="240" w:lineRule="auto"/>
    </w:pPr>
    <w:rPr>
      <w:smallCaps/>
      <w:noProof/>
      <w:color w:val="CF543F" w:themeColor="accent2"/>
    </w:rPr>
  </w:style>
  <w:style w:type="paragraph" w:styleId="23">
    <w:name w:val="toc 2"/>
    <w:basedOn w:val="a0"/>
    <w:next w:val="a0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216"/>
    </w:pPr>
    <w:rPr>
      <w:smallCaps/>
      <w:noProof/>
    </w:rPr>
  </w:style>
  <w:style w:type="paragraph" w:styleId="33">
    <w:name w:val="toc 3"/>
    <w:basedOn w:val="a0"/>
    <w:next w:val="a0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446"/>
    </w:pPr>
    <w:rPr>
      <w:smallCaps/>
      <w:noProof/>
    </w:rPr>
  </w:style>
  <w:style w:type="paragraph" w:styleId="43">
    <w:name w:val="toc 4"/>
    <w:basedOn w:val="a0"/>
    <w:next w:val="a0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662"/>
    </w:pPr>
    <w:rPr>
      <w:smallCaps/>
      <w:noProof/>
    </w:rPr>
  </w:style>
  <w:style w:type="paragraph" w:styleId="53">
    <w:name w:val="toc 5"/>
    <w:basedOn w:val="a0"/>
    <w:next w:val="a0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878"/>
    </w:pPr>
    <w:rPr>
      <w:smallCaps/>
      <w:noProof/>
    </w:rPr>
  </w:style>
  <w:style w:type="paragraph" w:styleId="61">
    <w:name w:val="toc 6"/>
    <w:basedOn w:val="a0"/>
    <w:next w:val="a0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1094"/>
    </w:pPr>
    <w:rPr>
      <w:smallCaps/>
      <w:noProof/>
    </w:rPr>
  </w:style>
  <w:style w:type="paragraph" w:styleId="71">
    <w:name w:val="toc 7"/>
    <w:basedOn w:val="a0"/>
    <w:next w:val="a0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1325"/>
    </w:pPr>
    <w:rPr>
      <w:smallCaps/>
      <w:noProof/>
    </w:rPr>
  </w:style>
  <w:style w:type="paragraph" w:styleId="81">
    <w:name w:val="toc 8"/>
    <w:basedOn w:val="a0"/>
    <w:next w:val="a0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1540"/>
    </w:pPr>
    <w:rPr>
      <w:smallCaps/>
      <w:noProof/>
    </w:rPr>
  </w:style>
  <w:style w:type="paragraph" w:styleId="91">
    <w:name w:val="toc 9"/>
    <w:basedOn w:val="a0"/>
    <w:next w:val="a0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1760"/>
    </w:pPr>
    <w:rPr>
      <w:smallCaps/>
      <w:noProof/>
    </w:rPr>
  </w:style>
  <w:style w:type="character" w:styleId="afa">
    <w:name w:val="Hyperlink"/>
    <w:basedOn w:val="a1"/>
    <w:uiPriority w:val="99"/>
    <w:semiHidden/>
    <w:unhideWhenUsed/>
    <w:rPr>
      <w:color w:val="auto"/>
      <w:u w:val="single"/>
    </w:rPr>
  </w:style>
  <w:style w:type="character" w:styleId="afb">
    <w:name w:val="Book Title"/>
    <w:basedOn w:val="a1"/>
    <w:uiPriority w:val="33"/>
    <w:qFormat/>
    <w:rPr>
      <w:b/>
      <w:bCs/>
      <w:caps w:val="0"/>
      <w:smallCaps/>
      <w:spacing w:val="10"/>
    </w:rPr>
  </w:style>
  <w:style w:type="character" w:styleId="afc">
    <w:name w:val="Intense Emphasis"/>
    <w:basedOn w:val="a1"/>
    <w:uiPriority w:val="21"/>
    <w:qFormat/>
    <w:rPr>
      <w:b w:val="0"/>
      <w:bCs/>
      <w:i/>
      <w:iCs/>
      <w:caps w:val="0"/>
      <w:smallCaps w:val="0"/>
      <w:color w:val="000000"/>
    </w:rPr>
  </w:style>
  <w:style w:type="character" w:styleId="afd">
    <w:name w:val="Intense Reference"/>
    <w:basedOn w:val="a1"/>
    <w:uiPriority w:val="32"/>
    <w:qFormat/>
    <w:rPr>
      <w:b/>
      <w:bCs/>
      <w:caps w:val="0"/>
      <w:smallCaps/>
      <w:color w:val="auto"/>
      <w:spacing w:val="5"/>
      <w:u w:val="single"/>
    </w:rPr>
  </w:style>
  <w:style w:type="character" w:customStyle="1" w:styleId="afe">
    <w:name w:val="Бледо акцентиране"/>
    <w:basedOn w:val="a1"/>
    <w:uiPriority w:val="19"/>
    <w:qFormat/>
    <w:rPr>
      <w:i/>
      <w:iCs/>
      <w:color w:val="auto"/>
    </w:rPr>
  </w:style>
  <w:style w:type="character" w:styleId="aff">
    <w:name w:val="Subtle Reference"/>
    <w:basedOn w:val="a1"/>
    <w:uiPriority w:val="31"/>
    <w:qFormat/>
    <w:rPr>
      <w:smallCaps/>
      <w:color w:val="auto"/>
      <w:u w:val="single"/>
    </w:rPr>
  </w:style>
  <w:style w:type="paragraph" w:styleId="aff0">
    <w:name w:val="Closing"/>
    <w:basedOn w:val="a0"/>
    <w:link w:val="aff1"/>
    <w:uiPriority w:val="5"/>
    <w:unhideWhenUsed/>
    <w:pPr>
      <w:spacing w:before="480" w:after="960"/>
      <w:contextualSpacing/>
    </w:pPr>
  </w:style>
  <w:style w:type="character" w:customStyle="1" w:styleId="aff1">
    <w:name w:val="Заключителна фраза Знак"/>
    <w:basedOn w:val="a1"/>
    <w:link w:val="aff0"/>
    <w:uiPriority w:val="5"/>
    <w:rPr>
      <w:rFonts w:cs="Times New Roman"/>
      <w:color w:val="auto"/>
      <w:szCs w:val="20"/>
    </w:rPr>
  </w:style>
  <w:style w:type="paragraph" w:customStyle="1" w:styleId="aff2">
    <w:name w:val="Адрес на получателя"/>
    <w:basedOn w:val="af7"/>
    <w:link w:val="aff3"/>
    <w:uiPriority w:val="3"/>
    <w:qFormat/>
    <w:pPr>
      <w:spacing w:after="360"/>
      <w:contextualSpacing/>
    </w:pPr>
  </w:style>
  <w:style w:type="paragraph" w:styleId="aff4">
    <w:name w:val="Salutation"/>
    <w:basedOn w:val="af7"/>
    <w:next w:val="a0"/>
    <w:link w:val="aff5"/>
    <w:uiPriority w:val="4"/>
    <w:unhideWhenUsed/>
    <w:qFormat/>
    <w:pPr>
      <w:spacing w:before="480" w:after="320"/>
      <w:contextualSpacing/>
    </w:pPr>
    <w:rPr>
      <w:b/>
    </w:rPr>
  </w:style>
  <w:style w:type="character" w:customStyle="1" w:styleId="aff5">
    <w:name w:val="Приветствие Знак"/>
    <w:basedOn w:val="a1"/>
    <w:link w:val="aff4"/>
    <w:uiPriority w:val="4"/>
    <w:rPr>
      <w:rFonts w:cs="Times New Roman"/>
      <w:b/>
      <w:color w:val="auto"/>
      <w:szCs w:val="20"/>
    </w:rPr>
  </w:style>
  <w:style w:type="paragraph" w:customStyle="1" w:styleId="aff6">
    <w:name w:val="Адрес на подателя"/>
    <w:basedOn w:val="af7"/>
    <w:uiPriority w:val="2"/>
    <w:pPr>
      <w:contextualSpacing/>
    </w:pPr>
    <w:rPr>
      <w:color w:val="93A299" w:themeColor="accent1"/>
      <w:sz w:val="18"/>
    </w:rPr>
  </w:style>
  <w:style w:type="paragraph" w:styleId="aff7">
    <w:name w:val="Subtitle"/>
    <w:basedOn w:val="a0"/>
    <w:next w:val="a0"/>
    <w:link w:val="aff8"/>
    <w:uiPriority w:val="11"/>
    <w:qFormat/>
    <w:pPr>
      <w:numPr>
        <w:ilvl w:val="1"/>
      </w:numPr>
    </w:pPr>
    <w:rPr>
      <w:rFonts w:eastAsiaTheme="majorEastAsia" w:cstheme="majorBidi"/>
      <w:iCs/>
      <w:color w:val="000000"/>
      <w:spacing w:val="15"/>
      <w:sz w:val="24"/>
      <w:szCs w:val="24"/>
    </w:rPr>
  </w:style>
  <w:style w:type="character" w:customStyle="1" w:styleId="aff8">
    <w:name w:val="Подзаглавие Знак"/>
    <w:basedOn w:val="a1"/>
    <w:link w:val="aff7"/>
    <w:uiPriority w:val="11"/>
    <w:rPr>
      <w:rFonts w:eastAsiaTheme="majorEastAsia" w:cstheme="majorBidi"/>
      <w:iCs/>
      <w:color w:val="000000"/>
      <w:spacing w:val="15"/>
      <w:sz w:val="24"/>
      <w:szCs w:val="24"/>
    </w:rPr>
  </w:style>
  <w:style w:type="paragraph" w:styleId="aff9">
    <w:name w:val="Title"/>
    <w:basedOn w:val="a0"/>
    <w:next w:val="a0"/>
    <w:link w:val="affa"/>
    <w:uiPriority w:val="10"/>
    <w:qFormat/>
    <w:pPr>
      <w:spacing w:after="300" w:line="240" w:lineRule="auto"/>
      <w:contextualSpacing/>
    </w:pPr>
    <w:rPr>
      <w:rFonts w:asciiTheme="majorHAnsi" w:eastAsiaTheme="majorEastAsia" w:hAnsiTheme="majorHAnsi" w:cstheme="majorBidi"/>
      <w:color w:val="000000"/>
      <w:spacing w:val="5"/>
      <w:kern w:val="28"/>
      <w:sz w:val="56"/>
      <w:szCs w:val="56"/>
      <w14:ligatures w14:val="standardContextual"/>
      <w14:cntxtAlts/>
    </w:rPr>
  </w:style>
  <w:style w:type="character" w:customStyle="1" w:styleId="affa">
    <w:name w:val="Заглавие Знак"/>
    <w:basedOn w:val="a1"/>
    <w:link w:val="aff9"/>
    <w:uiPriority w:val="10"/>
    <w:rPr>
      <w:rFonts w:asciiTheme="majorHAnsi" w:eastAsiaTheme="majorEastAsia" w:hAnsiTheme="majorHAnsi" w:cstheme="majorBidi"/>
      <w:color w:val="000000"/>
      <w:spacing w:val="5"/>
      <w:kern w:val="28"/>
      <w:sz w:val="56"/>
      <w:szCs w:val="56"/>
      <w14:ligatures w14:val="standardContextual"/>
      <w14:cntxtAlts/>
    </w:rPr>
  </w:style>
  <w:style w:type="paragraph" w:styleId="affb">
    <w:name w:val="Date"/>
    <w:basedOn w:val="a0"/>
    <w:next w:val="a0"/>
    <w:link w:val="affc"/>
    <w:uiPriority w:val="99"/>
    <w:semiHidden/>
    <w:unhideWhenUsed/>
  </w:style>
  <w:style w:type="character" w:customStyle="1" w:styleId="affc">
    <w:name w:val="Дата Знак"/>
    <w:basedOn w:val="a1"/>
    <w:link w:val="affb"/>
    <w:uiPriority w:val="99"/>
    <w:semiHidden/>
    <w:rPr>
      <w:rFonts w:cs="Times New Roman"/>
      <w:color w:val="auto"/>
      <w:szCs w:val="20"/>
    </w:rPr>
  </w:style>
  <w:style w:type="character" w:styleId="affd">
    <w:name w:val="Placeholder Text"/>
    <w:basedOn w:val="a1"/>
    <w:uiPriority w:val="99"/>
    <w:unhideWhenUsed/>
    <w:rPr>
      <w:color w:val="808080"/>
    </w:rPr>
  </w:style>
  <w:style w:type="paragraph" w:styleId="affe">
    <w:name w:val="Signature"/>
    <w:basedOn w:val="a0"/>
    <w:link w:val="afff"/>
    <w:uiPriority w:val="99"/>
    <w:unhideWhenUsed/>
    <w:pPr>
      <w:contextualSpacing/>
    </w:pPr>
  </w:style>
  <w:style w:type="character" w:customStyle="1" w:styleId="afff">
    <w:name w:val="Подпис Знак"/>
    <w:basedOn w:val="a1"/>
    <w:link w:val="affe"/>
    <w:uiPriority w:val="99"/>
    <w:rPr>
      <w:rFonts w:cs="Times New Roman"/>
      <w:color w:val="auto"/>
      <w:szCs w:val="20"/>
    </w:rPr>
  </w:style>
  <w:style w:type="table" w:customStyle="1" w:styleId="62">
    <w:name w:val="Стил 6"/>
    <w:basedOn w:val="a2"/>
    <w:uiPriority w:val="26"/>
    <w:pPr>
      <w:spacing w:after="0" w:line="240" w:lineRule="auto"/>
    </w:pPr>
    <w:rPr>
      <w:rFonts w:eastAsia="Times New Roman" w:cs="Times New Roman"/>
      <w:color w:val="000000" w:themeColor="text1"/>
    </w:rPr>
    <w:tblPr>
      <w:tblBorders>
        <w:top w:val="single" w:sz="4" w:space="0" w:color="93A299" w:themeColor="accent1"/>
        <w:left w:val="single" w:sz="4" w:space="0" w:color="93A299" w:themeColor="accent1"/>
        <w:bottom w:val="single" w:sz="4" w:space="0" w:color="93A299" w:themeColor="accent1"/>
        <w:right w:val="single" w:sz="4" w:space="0" w:color="93A29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ECEA" w:themeFill="accent1" w:themeFillTint="33"/>
    </w:tcPr>
    <w:tblStylePr w:type="firstRow">
      <w:rPr>
        <w:b/>
        <w:bCs/>
        <w:color w:val="564B3C" w:themeColor="text2"/>
      </w:rPr>
      <w:tblPr/>
      <w:tcPr>
        <w:shd w:val="clear" w:color="auto" w:fill="F4F5F4" w:themeFill="accent1" w:themeFillTint="19"/>
      </w:tcPr>
    </w:tblStylePr>
    <w:tblStylePr w:type="lastRow">
      <w:rPr>
        <w:b/>
        <w:bCs/>
        <w:color w:val="FFFFFF" w:themeColor="background1"/>
      </w:rPr>
      <w:tblPr/>
      <w:tcPr>
        <w:shd w:val="clear" w:color="auto" w:fill="93A299" w:themeFill="accent1"/>
      </w:tcPr>
    </w:tblStylePr>
    <w:tblStylePr w:type="firstCol">
      <w:rPr>
        <w:b/>
        <w:bCs/>
        <w:color w:val="564B3C" w:themeColor="text2"/>
      </w:rPr>
    </w:tblStylePr>
    <w:tblStylePr w:type="lastCol">
      <w:rPr>
        <w:color w:val="000000" w:themeColor="text1"/>
      </w:rPr>
    </w:tblStylePr>
  </w:style>
  <w:style w:type="paragraph" w:customStyle="1" w:styleId="afff0">
    <w:name w:val="Текст на дата"/>
    <w:basedOn w:val="a0"/>
    <w:uiPriority w:val="35"/>
    <w:pPr>
      <w:spacing w:before="720"/>
      <w:contextualSpacing/>
    </w:pPr>
  </w:style>
  <w:style w:type="character" w:customStyle="1" w:styleId="af8">
    <w:name w:val="Без разредка Знак"/>
    <w:basedOn w:val="a1"/>
    <w:link w:val="af7"/>
    <w:uiPriority w:val="1"/>
  </w:style>
  <w:style w:type="paragraph" w:styleId="afff1">
    <w:name w:val="List Paragraph"/>
    <w:basedOn w:val="a0"/>
    <w:uiPriority w:val="34"/>
    <w:qFormat/>
    <w:pPr>
      <w:spacing w:after="160" w:line="240" w:lineRule="auto"/>
      <w:ind w:left="1008" w:hanging="288"/>
      <w:contextualSpacing/>
    </w:pPr>
    <w:rPr>
      <w:rFonts w:eastAsiaTheme="minorHAnsi"/>
      <w:sz w:val="21"/>
    </w:rPr>
  </w:style>
  <w:style w:type="character" w:customStyle="1" w:styleId="ae">
    <w:name w:val="Интензивно цитиране Знак"/>
    <w:basedOn w:val="a1"/>
    <w:link w:val="ad"/>
    <w:uiPriority w:val="30"/>
    <w:rPr>
      <w:rFonts w:asciiTheme="majorHAnsi" w:eastAsiaTheme="majorEastAsia" w:hAnsiTheme="majorHAnsi"/>
      <w:bCs/>
      <w:i/>
      <w:iCs/>
      <w:color w:val="auto"/>
      <w:sz w:val="24"/>
      <w:shd w:val="clear" w:color="auto" w:fill="93A299" w:themeFill="accent1"/>
      <w14:ligatures w14:val="standardContextual"/>
      <w14:cntxtAlts/>
    </w:rPr>
  </w:style>
  <w:style w:type="paragraph" w:styleId="afff2">
    <w:name w:val="TOC Heading"/>
    <w:basedOn w:val="1"/>
    <w:next w:val="a0"/>
    <w:uiPriority w:val="39"/>
    <w:semiHidden/>
    <w:unhideWhenUsed/>
    <w:qFormat/>
    <w:pPr>
      <w:spacing w:before="480" w:line="276" w:lineRule="auto"/>
      <w:outlineLvl w:val="9"/>
    </w:pPr>
    <w:rPr>
      <w:b/>
      <w:i w:val="0"/>
      <w:sz w:val="28"/>
      <w:szCs w:val="28"/>
    </w:rPr>
  </w:style>
  <w:style w:type="character" w:customStyle="1" w:styleId="aff3">
    <w:name w:val="Знак за адрес на получателя"/>
    <w:basedOn w:val="a1"/>
    <w:link w:val="aff2"/>
    <w:uiPriority w:val="5"/>
    <w:locked/>
  </w:style>
  <w:style w:type="paragraph" w:customStyle="1" w:styleId="afff3">
    <w:name w:val="Заглавие на раздел"/>
    <w:basedOn w:val="a0"/>
    <w:next w:val="a0"/>
    <w:pPr>
      <w:spacing w:before="220" w:after="0"/>
    </w:pPr>
    <w:rPr>
      <w:rFonts w:asciiTheme="majorHAnsi" w:eastAsiaTheme="minorHAnsi" w:hAnsiTheme="majorHAnsi"/>
      <w:b/>
      <w:color w:val="000000" w:themeColor="text1"/>
      <w:sz w:val="24"/>
      <w:szCs w:val="24"/>
    </w:rPr>
  </w:style>
  <w:style w:type="paragraph" w:customStyle="1" w:styleId="afff4">
    <w:name w:val="Лично име"/>
    <w:basedOn w:val="aff9"/>
    <w:next w:val="a0"/>
    <w:qFormat/>
    <w:pPr>
      <w:spacing w:after="0"/>
    </w:pPr>
    <w:rPr>
      <w:b/>
      <w:bCs/>
      <w:caps/>
      <w:color w:val="564B3C" w:themeColor="text2"/>
      <w:sz w:val="28"/>
      <w:szCs w:val="28"/>
      <w14:ligatures w14:val="standard"/>
      <w14:numForm w14:val="oldSty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caption" w:uiPriority="35" w:qFormat="1"/>
    <w:lsdException w:name="List Bullet" w:uiPriority="36"/>
    <w:lsdException w:name="List Bullet 2" w:uiPriority="36"/>
    <w:lsdException w:name="List Bullet 3" w:uiPriority="36"/>
    <w:lsdException w:name="List Bullet 4" w:uiPriority="36"/>
    <w:lsdException w:name="List Bullet 5" w:uiPriority="36"/>
    <w:lsdException w:name="Title" w:semiHidden="0" w:uiPriority="10" w:unhideWhenUsed="0" w:qFormat="1"/>
    <w:lsdException w:name="Closing" w:uiPriority="5"/>
    <w:lsdException w:name="Subtitle" w:semiHidden="0" w:uiPriority="11" w:unhideWhenUsed="0" w:qFormat="1"/>
    <w:lsdException w:name="Salutation" w:uiPriority="4" w:qFormat="1"/>
    <w:lsdException w:name="Block Text" w:uiPriority="4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uiPriority="1" w:qFormat="1"/>
    <w:lsdException w:name="Revision" w:unhideWhenUsed="0"/>
    <w:lsdException w:name="List Paragraph" w:uiPriority="34" w:qFormat="1"/>
    <w:lsdException w:name="Quote" w:semiHidden="0" w:uiPriority="29" w:unhideWhenUsed="0" w:qFormat="1"/>
    <w:lsdException w:name="Intense Quote" w:uiPriority="3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i/>
      <w:color w:val="93A299" w:themeColor="accent1"/>
      <w:sz w:val="32"/>
      <w:szCs w:val="32"/>
    </w:rPr>
  </w:style>
  <w:style w:type="paragraph" w:styleId="20">
    <w:name w:val="heading 2"/>
    <w:basedOn w:val="a0"/>
    <w:next w:val="a0"/>
    <w:link w:val="21"/>
    <w:uiPriority w:val="9"/>
    <w:semiHidden/>
    <w:unhideWhenUsed/>
    <w:qFormat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Cs/>
      <w:color w:val="564B3C" w:themeColor="text2"/>
      <w:sz w:val="28"/>
      <w:szCs w:val="26"/>
    </w:rPr>
  </w:style>
  <w:style w:type="paragraph" w:styleId="30">
    <w:name w:val="heading 3"/>
    <w:basedOn w:val="a0"/>
    <w:next w:val="a0"/>
    <w:link w:val="31"/>
    <w:uiPriority w:val="9"/>
    <w:semiHidden/>
    <w:unhideWhenUsed/>
    <w:qFormat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i/>
      <w:color w:val="564B3C" w:themeColor="text2"/>
      <w:sz w:val="24"/>
    </w:rPr>
  </w:style>
  <w:style w:type="paragraph" w:styleId="40">
    <w:name w:val="heading 4"/>
    <w:basedOn w:val="a0"/>
    <w:next w:val="a0"/>
    <w:link w:val="41"/>
    <w:uiPriority w:val="9"/>
    <w:semiHidden/>
    <w:unhideWhenUsed/>
    <w:qFormat/>
    <w:pPr>
      <w:keepNext/>
      <w:keepLines/>
      <w:spacing w:before="200" w:after="0" w:line="264" w:lineRule="auto"/>
      <w:outlineLvl w:val="3"/>
    </w:pPr>
    <w:rPr>
      <w:rFonts w:asciiTheme="majorHAnsi" w:eastAsiaTheme="majorEastAsia" w:hAnsiTheme="majorHAnsi" w:cstheme="majorBidi"/>
      <w:bCs/>
      <w:i/>
      <w:iCs/>
      <w:color w:val="564B3C" w:themeColor="text2"/>
      <w:sz w:val="24"/>
    </w:rPr>
  </w:style>
  <w:style w:type="paragraph" w:styleId="50">
    <w:name w:val="heading 5"/>
    <w:basedOn w:val="a0"/>
    <w:next w:val="a0"/>
    <w:link w:val="51"/>
    <w:uiPriority w:val="9"/>
    <w:semiHidden/>
    <w:unhideWhenUsed/>
    <w:qFormat/>
    <w:pPr>
      <w:keepNext/>
      <w:keepLines/>
      <w:spacing w:before="200" w:after="0" w:line="264" w:lineRule="auto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pPr>
      <w:keepNext/>
      <w:keepLines/>
      <w:spacing w:before="200" w:after="0" w:line="264" w:lineRule="auto"/>
      <w:outlineLvl w:val="5"/>
    </w:pPr>
    <w:rPr>
      <w:rFonts w:asciiTheme="majorHAnsi" w:eastAsiaTheme="majorEastAsia" w:hAnsiTheme="majorHAnsi" w:cstheme="majorBidi"/>
      <w:i/>
      <w:iCs/>
      <w:color w:val="000000"/>
      <w:sz w:val="21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pPr>
      <w:keepNext/>
      <w:keepLines/>
      <w:spacing w:before="200" w:after="0" w:line="264" w:lineRule="auto"/>
      <w:outlineLvl w:val="6"/>
    </w:pPr>
    <w:rPr>
      <w:rFonts w:asciiTheme="majorHAnsi" w:eastAsiaTheme="majorEastAsia" w:hAnsiTheme="majorHAnsi" w:cstheme="majorBidi"/>
      <w:i/>
      <w:iCs/>
      <w:color w:val="000000"/>
      <w:sz w:val="21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pPr>
      <w:keepNext/>
      <w:keepLines/>
      <w:spacing w:before="200" w:after="0" w:line="264" w:lineRule="auto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pPr>
      <w:keepNext/>
      <w:keepLines/>
      <w:spacing w:before="200" w:after="0" w:line="264" w:lineRule="auto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лавие 1 Знак"/>
    <w:basedOn w:val="a1"/>
    <w:link w:val="1"/>
    <w:uiPriority w:val="9"/>
    <w:rPr>
      <w:rFonts w:asciiTheme="majorHAnsi" w:eastAsiaTheme="majorEastAsia" w:hAnsiTheme="majorHAnsi" w:cstheme="majorBidi"/>
      <w:bCs/>
      <w:i/>
      <w:color w:val="auto"/>
      <w:sz w:val="32"/>
      <w:szCs w:val="32"/>
    </w:rPr>
  </w:style>
  <w:style w:type="character" w:customStyle="1" w:styleId="21">
    <w:name w:val="Заглавие 2 Знак"/>
    <w:basedOn w:val="a1"/>
    <w:link w:val="20"/>
    <w:uiPriority w:val="9"/>
    <w:semiHidden/>
    <w:rPr>
      <w:rFonts w:asciiTheme="majorHAnsi" w:eastAsiaTheme="majorEastAsia" w:hAnsiTheme="majorHAnsi" w:cstheme="majorBidi"/>
      <w:bCs/>
      <w:color w:val="auto"/>
      <w:sz w:val="28"/>
      <w:szCs w:val="26"/>
    </w:rPr>
  </w:style>
  <w:style w:type="character" w:customStyle="1" w:styleId="31">
    <w:name w:val="Заглавие 3 Знак"/>
    <w:basedOn w:val="a1"/>
    <w:link w:val="30"/>
    <w:uiPriority w:val="9"/>
    <w:semiHidden/>
    <w:rPr>
      <w:rFonts w:asciiTheme="majorHAnsi" w:eastAsiaTheme="majorEastAsia" w:hAnsiTheme="majorHAnsi" w:cstheme="majorBidi"/>
      <w:bCs/>
      <w:i/>
      <w:color w:val="auto"/>
      <w:sz w:val="24"/>
    </w:rPr>
  </w:style>
  <w:style w:type="character" w:customStyle="1" w:styleId="41">
    <w:name w:val="Заглавие 4 Знак"/>
    <w:basedOn w:val="a1"/>
    <w:link w:val="40"/>
    <w:uiPriority w:val="9"/>
    <w:semiHidden/>
    <w:rPr>
      <w:rFonts w:asciiTheme="majorHAnsi" w:eastAsiaTheme="majorEastAsia" w:hAnsiTheme="majorHAnsi" w:cstheme="majorBidi"/>
      <w:bCs/>
      <w:i/>
      <w:iCs/>
      <w:color w:val="auto"/>
      <w:sz w:val="24"/>
    </w:rPr>
  </w:style>
  <w:style w:type="character" w:customStyle="1" w:styleId="51">
    <w:name w:val="Заглавие 5 Знак"/>
    <w:basedOn w:val="a1"/>
    <w:link w:val="50"/>
    <w:uiPriority w:val="9"/>
    <w:semiHidden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лавие 6 Знак"/>
    <w:basedOn w:val="a1"/>
    <w:link w:val="6"/>
    <w:uiPriority w:val="9"/>
    <w:semiHidden/>
    <w:rPr>
      <w:rFonts w:asciiTheme="majorHAnsi" w:eastAsiaTheme="majorEastAsia" w:hAnsiTheme="majorHAnsi" w:cstheme="majorBidi"/>
      <w:i/>
      <w:iCs/>
      <w:color w:val="000000"/>
      <w:sz w:val="21"/>
    </w:rPr>
  </w:style>
  <w:style w:type="character" w:customStyle="1" w:styleId="70">
    <w:name w:val="Заглавие 7 Знак"/>
    <w:basedOn w:val="a1"/>
    <w:link w:val="7"/>
    <w:uiPriority w:val="9"/>
    <w:semiHidden/>
    <w:rPr>
      <w:rFonts w:asciiTheme="majorHAnsi" w:eastAsiaTheme="majorEastAsia" w:hAnsiTheme="majorHAnsi" w:cstheme="majorBidi"/>
      <w:i/>
      <w:iCs/>
      <w:color w:val="000000"/>
      <w:sz w:val="21"/>
    </w:rPr>
  </w:style>
  <w:style w:type="character" w:customStyle="1" w:styleId="80">
    <w:name w:val="Заглавие 8 Знак"/>
    <w:basedOn w:val="a1"/>
    <w:link w:val="8"/>
    <w:uiPriority w:val="9"/>
    <w:semiHidden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лавие 9 Знак"/>
    <w:basedOn w:val="a1"/>
    <w:link w:val="9"/>
    <w:uiPriority w:val="9"/>
    <w:semiHidden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styleId="a4">
    <w:name w:val="Strong"/>
    <w:basedOn w:val="a1"/>
    <w:uiPriority w:val="22"/>
    <w:qFormat/>
    <w:rPr>
      <w:b/>
      <w:bCs/>
    </w:rPr>
  </w:style>
  <w:style w:type="character" w:styleId="a5">
    <w:name w:val="Emphasis"/>
    <w:basedOn w:val="a1"/>
    <w:uiPriority w:val="20"/>
    <w:qFormat/>
    <w:rPr>
      <w:i/>
      <w:iCs/>
    </w:rPr>
  </w:style>
  <w:style w:type="paragraph" w:customStyle="1" w:styleId="52">
    <w:name w:val="5"/>
    <w:link w:val="a6"/>
    <w:uiPriority w:val="32"/>
    <w:rPr>
      <w:b/>
      <w:color w:val="93A299" w:themeColor="accent1"/>
      <w:u w:val="single"/>
    </w:rPr>
  </w:style>
  <w:style w:type="character" w:customStyle="1" w:styleId="a6">
    <w:name w:val="Знак за препоръка – наситена"/>
    <w:basedOn w:val="a1"/>
    <w:link w:val="52"/>
    <w:uiPriority w:val="32"/>
    <w:rPr>
      <w:rFonts w:cs="Times New Roman"/>
      <w:b/>
      <w:color w:val="auto"/>
      <w:szCs w:val="20"/>
      <w:u w:val="single"/>
    </w:rPr>
  </w:style>
  <w:style w:type="paragraph" w:customStyle="1" w:styleId="42">
    <w:name w:val="4"/>
    <w:link w:val="a7"/>
    <w:uiPriority w:val="31"/>
    <w:rPr>
      <w:color w:val="000000" w:themeColor="text1"/>
      <w:u w:val="single"/>
    </w:rPr>
  </w:style>
  <w:style w:type="character" w:customStyle="1" w:styleId="a7">
    <w:name w:val="Знак за препоръка – бледа"/>
    <w:basedOn w:val="a1"/>
    <w:link w:val="42"/>
    <w:uiPriority w:val="31"/>
    <w:rPr>
      <w:rFonts w:cs="Times New Roman"/>
      <w:color w:val="auto"/>
      <w:szCs w:val="20"/>
      <w:u w:val="single"/>
    </w:rPr>
  </w:style>
  <w:style w:type="paragraph" w:customStyle="1" w:styleId="32">
    <w:name w:val="3"/>
    <w:link w:val="a8"/>
    <w:uiPriority w:val="33"/>
    <w:rPr>
      <w:rFonts w:asciiTheme="majorHAnsi" w:hAnsiTheme="majorHAnsi"/>
      <w:b/>
      <w:i/>
      <w:color w:val="786C71" w:themeColor="accent6"/>
    </w:rPr>
  </w:style>
  <w:style w:type="character" w:customStyle="1" w:styleId="a8">
    <w:name w:val="Знак за заглавие на книга"/>
    <w:basedOn w:val="a1"/>
    <w:link w:val="32"/>
    <w:uiPriority w:val="33"/>
    <w:rPr>
      <w:rFonts w:asciiTheme="majorHAnsi" w:hAnsiTheme="majorHAnsi" w:cs="Times New Roman"/>
      <w:b/>
      <w:i/>
      <w:color w:val="auto"/>
      <w:szCs w:val="20"/>
    </w:rPr>
  </w:style>
  <w:style w:type="paragraph" w:customStyle="1" w:styleId="22">
    <w:name w:val="2"/>
    <w:link w:val="a9"/>
    <w:uiPriority w:val="21"/>
    <w:rPr>
      <w:b/>
      <w:i/>
      <w:color w:val="B5AE53" w:themeColor="accent3"/>
    </w:rPr>
  </w:style>
  <w:style w:type="character" w:customStyle="1" w:styleId="a9">
    <w:name w:val="Знак за акцентиране – наситено"/>
    <w:basedOn w:val="a1"/>
    <w:link w:val="22"/>
    <w:uiPriority w:val="21"/>
    <w:rPr>
      <w:rFonts w:cs="Times New Roman"/>
      <w:b/>
      <w:i/>
      <w:color w:val="auto"/>
      <w:szCs w:val="20"/>
    </w:rPr>
  </w:style>
  <w:style w:type="paragraph" w:customStyle="1" w:styleId="11">
    <w:name w:val="1"/>
    <w:link w:val="aa"/>
    <w:uiPriority w:val="19"/>
    <w:rPr>
      <w:i/>
      <w:color w:val="000000" w:themeColor="text1"/>
    </w:rPr>
  </w:style>
  <w:style w:type="character" w:customStyle="1" w:styleId="aa">
    <w:name w:val="Знак за бледо акцентиране"/>
    <w:basedOn w:val="a1"/>
    <w:link w:val="11"/>
    <w:uiPriority w:val="19"/>
    <w:rPr>
      <w:rFonts w:cs="Times New Roman"/>
      <w:i/>
      <w:color w:val="auto"/>
      <w:szCs w:val="20"/>
    </w:rPr>
  </w:style>
  <w:style w:type="paragraph" w:styleId="ab">
    <w:name w:val="Quote"/>
    <w:basedOn w:val="a0"/>
    <w:next w:val="a0"/>
    <w:link w:val="ac"/>
    <w:uiPriority w:val="29"/>
    <w:qFormat/>
    <w:pPr>
      <w:spacing w:before="160" w:after="160" w:line="300" w:lineRule="auto"/>
      <w:ind w:left="144" w:right="144"/>
      <w:jc w:val="center"/>
    </w:pPr>
    <w:rPr>
      <w:rFonts w:asciiTheme="majorHAnsi" w:hAnsiTheme="majorHAnsi"/>
      <w:i/>
      <w:iCs/>
      <w:color w:val="93A299" w:themeColor="accent1"/>
      <w:sz w:val="24"/>
    </w:rPr>
  </w:style>
  <w:style w:type="character" w:customStyle="1" w:styleId="ac">
    <w:name w:val="Цитат Знак"/>
    <w:basedOn w:val="a1"/>
    <w:link w:val="ab"/>
    <w:uiPriority w:val="29"/>
    <w:rPr>
      <w:rFonts w:asciiTheme="majorHAnsi" w:hAnsiTheme="majorHAnsi"/>
      <w:i/>
      <w:iCs/>
      <w:color w:val="auto"/>
      <w:sz w:val="24"/>
    </w:rPr>
  </w:style>
  <w:style w:type="paragraph" w:styleId="ad">
    <w:name w:val="Intense Quote"/>
    <w:basedOn w:val="a0"/>
    <w:next w:val="a0"/>
    <w:link w:val="ae"/>
    <w:uiPriority w:val="30"/>
    <w:qFormat/>
    <w:pPr>
      <w:pBdr>
        <w:top w:val="single" w:sz="36" w:space="8" w:color="93A299" w:themeColor="accent1"/>
        <w:left w:val="single" w:sz="36" w:space="8" w:color="93A299" w:themeColor="accent1"/>
        <w:bottom w:val="single" w:sz="36" w:space="8" w:color="93A299" w:themeColor="accent1"/>
        <w:right w:val="single" w:sz="36" w:space="8" w:color="93A299" w:themeColor="accent1"/>
      </w:pBdr>
      <w:shd w:val="clear" w:color="auto" w:fill="93A299" w:themeFill="accent1"/>
      <w:spacing w:before="200" w:after="280" w:line="300" w:lineRule="auto"/>
      <w:ind w:left="936" w:right="936"/>
      <w:jc w:val="center"/>
    </w:pPr>
    <w:rPr>
      <w:rFonts w:asciiTheme="majorHAnsi" w:eastAsiaTheme="majorEastAsia" w:hAnsiTheme="majorHAnsi"/>
      <w:bCs/>
      <w:i/>
      <w:iCs/>
      <w:color w:val="FFFFFF" w:themeColor="background1"/>
      <w:sz w:val="24"/>
      <w14:ligatures w14:val="standardContextual"/>
      <w14:cntxtAlts/>
    </w:rPr>
  </w:style>
  <w:style w:type="table" w:styleId="af">
    <w:name w:val="Table Grid"/>
    <w:basedOn w:val="a2"/>
    <w:uiPriority w:val="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0">
    <w:name w:val="header"/>
    <w:basedOn w:val="a0"/>
    <w:link w:val="af1"/>
    <w:uiPriority w:val="99"/>
    <w:unhideWhenUsed/>
    <w:pPr>
      <w:tabs>
        <w:tab w:val="center" w:pos="4320"/>
        <w:tab w:val="right" w:pos="8640"/>
      </w:tabs>
    </w:pPr>
  </w:style>
  <w:style w:type="character" w:customStyle="1" w:styleId="af1">
    <w:name w:val="Горен колонтитул Знак"/>
    <w:basedOn w:val="a1"/>
    <w:link w:val="af0"/>
    <w:uiPriority w:val="99"/>
    <w:rPr>
      <w:rFonts w:cs="Times New Roman"/>
      <w:color w:val="auto"/>
      <w:szCs w:val="20"/>
    </w:rPr>
  </w:style>
  <w:style w:type="paragraph" w:styleId="af2">
    <w:name w:val="footer"/>
    <w:basedOn w:val="a0"/>
    <w:link w:val="af3"/>
    <w:uiPriority w:val="99"/>
    <w:unhideWhenUsed/>
    <w:pPr>
      <w:tabs>
        <w:tab w:val="center" w:pos="4320"/>
        <w:tab w:val="right" w:pos="8640"/>
      </w:tabs>
    </w:pPr>
  </w:style>
  <w:style w:type="character" w:customStyle="1" w:styleId="af3">
    <w:name w:val="Долен колонтитул Знак"/>
    <w:basedOn w:val="a1"/>
    <w:link w:val="af2"/>
    <w:uiPriority w:val="99"/>
    <w:rPr>
      <w:rFonts w:cs="Times New Roman"/>
      <w:color w:val="auto"/>
      <w:szCs w:val="20"/>
    </w:rPr>
  </w:style>
  <w:style w:type="paragraph" w:styleId="af4">
    <w:name w:val="Balloon Text"/>
    <w:basedOn w:val="a0"/>
    <w:link w:val="af5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5">
    <w:name w:val="Изнесен текст Знак"/>
    <w:basedOn w:val="a1"/>
    <w:link w:val="af4"/>
    <w:uiPriority w:val="99"/>
    <w:semiHidden/>
    <w:rPr>
      <w:rFonts w:ascii="Tahoma" w:hAnsi="Tahoma" w:cs="Tahoma"/>
      <w:color w:val="auto"/>
      <w:sz w:val="16"/>
      <w:szCs w:val="16"/>
    </w:rPr>
  </w:style>
  <w:style w:type="paragraph" w:styleId="af6">
    <w:name w:val="caption"/>
    <w:basedOn w:val="a0"/>
    <w:next w:val="a0"/>
    <w:uiPriority w:val="35"/>
    <w:unhideWhenUsed/>
    <w:qFormat/>
    <w:pPr>
      <w:spacing w:line="240" w:lineRule="auto"/>
    </w:pPr>
    <w:rPr>
      <w:b/>
      <w:bCs/>
      <w:color w:val="564B3C" w:themeColor="text2"/>
      <w:sz w:val="18"/>
      <w:szCs w:val="18"/>
    </w:rPr>
  </w:style>
  <w:style w:type="paragraph" w:styleId="af7">
    <w:name w:val="No Spacing"/>
    <w:link w:val="af8"/>
    <w:uiPriority w:val="1"/>
    <w:qFormat/>
    <w:pPr>
      <w:spacing w:after="0" w:line="240" w:lineRule="auto"/>
    </w:pPr>
  </w:style>
  <w:style w:type="paragraph" w:styleId="af9">
    <w:name w:val="Block Text"/>
    <w:aliases w:val="Блоков цитат"/>
    <w:uiPriority w:val="40"/>
    <w:pPr>
      <w:pBdr>
        <w:top w:val="single" w:sz="2" w:space="10" w:color="BEC7C1" w:themeColor="accent1" w:themeTint="99"/>
        <w:bottom w:val="single" w:sz="24" w:space="10" w:color="BEC7C1" w:themeColor="accent1" w:themeTint="99"/>
      </w:pBdr>
      <w:spacing w:after="280" w:line="240" w:lineRule="auto"/>
      <w:ind w:left="1440" w:right="1440"/>
      <w:jc w:val="both"/>
    </w:pPr>
    <w:rPr>
      <w:rFonts w:eastAsia="Times New Roman" w:cs="Times New Roman"/>
      <w:color w:val="FFFFFF" w:themeColor="background1"/>
      <w:sz w:val="28"/>
      <w:szCs w:val="28"/>
    </w:rPr>
  </w:style>
  <w:style w:type="paragraph" w:styleId="a">
    <w:name w:val="List Bullet"/>
    <w:basedOn w:val="a0"/>
    <w:uiPriority w:val="6"/>
    <w:unhideWhenUsed/>
    <w:pPr>
      <w:numPr>
        <w:numId w:val="16"/>
      </w:numPr>
      <w:spacing w:after="0"/>
      <w:contextualSpacing/>
    </w:pPr>
  </w:style>
  <w:style w:type="paragraph" w:styleId="2">
    <w:name w:val="List Bullet 2"/>
    <w:basedOn w:val="a0"/>
    <w:uiPriority w:val="6"/>
    <w:unhideWhenUsed/>
    <w:pPr>
      <w:numPr>
        <w:numId w:val="17"/>
      </w:numPr>
      <w:spacing w:after="0"/>
    </w:pPr>
  </w:style>
  <w:style w:type="paragraph" w:styleId="3">
    <w:name w:val="List Bullet 3"/>
    <w:basedOn w:val="a0"/>
    <w:uiPriority w:val="6"/>
    <w:unhideWhenUsed/>
    <w:pPr>
      <w:numPr>
        <w:numId w:val="18"/>
      </w:numPr>
      <w:spacing w:after="0"/>
    </w:pPr>
  </w:style>
  <w:style w:type="paragraph" w:styleId="4">
    <w:name w:val="List Bullet 4"/>
    <w:basedOn w:val="a0"/>
    <w:uiPriority w:val="6"/>
    <w:unhideWhenUsed/>
    <w:pPr>
      <w:numPr>
        <w:numId w:val="19"/>
      </w:numPr>
      <w:spacing w:after="0"/>
    </w:pPr>
  </w:style>
  <w:style w:type="paragraph" w:styleId="5">
    <w:name w:val="List Bullet 5"/>
    <w:basedOn w:val="a0"/>
    <w:uiPriority w:val="6"/>
    <w:unhideWhenUsed/>
    <w:pPr>
      <w:numPr>
        <w:numId w:val="20"/>
      </w:numPr>
      <w:spacing w:after="0"/>
    </w:pPr>
  </w:style>
  <w:style w:type="paragraph" w:styleId="12">
    <w:name w:val="toc 1"/>
    <w:basedOn w:val="a0"/>
    <w:next w:val="a0"/>
    <w:autoRedefine/>
    <w:uiPriority w:val="99"/>
    <w:semiHidden/>
    <w:unhideWhenUsed/>
    <w:pPr>
      <w:tabs>
        <w:tab w:val="right" w:leader="dot" w:pos="8630"/>
      </w:tabs>
      <w:spacing w:after="40" w:line="240" w:lineRule="auto"/>
    </w:pPr>
    <w:rPr>
      <w:smallCaps/>
      <w:noProof/>
      <w:color w:val="CF543F" w:themeColor="accent2"/>
    </w:rPr>
  </w:style>
  <w:style w:type="paragraph" w:styleId="23">
    <w:name w:val="toc 2"/>
    <w:basedOn w:val="a0"/>
    <w:next w:val="a0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216"/>
    </w:pPr>
    <w:rPr>
      <w:smallCaps/>
      <w:noProof/>
    </w:rPr>
  </w:style>
  <w:style w:type="paragraph" w:styleId="33">
    <w:name w:val="toc 3"/>
    <w:basedOn w:val="a0"/>
    <w:next w:val="a0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446"/>
    </w:pPr>
    <w:rPr>
      <w:smallCaps/>
      <w:noProof/>
    </w:rPr>
  </w:style>
  <w:style w:type="paragraph" w:styleId="43">
    <w:name w:val="toc 4"/>
    <w:basedOn w:val="a0"/>
    <w:next w:val="a0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662"/>
    </w:pPr>
    <w:rPr>
      <w:smallCaps/>
      <w:noProof/>
    </w:rPr>
  </w:style>
  <w:style w:type="paragraph" w:styleId="53">
    <w:name w:val="toc 5"/>
    <w:basedOn w:val="a0"/>
    <w:next w:val="a0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878"/>
    </w:pPr>
    <w:rPr>
      <w:smallCaps/>
      <w:noProof/>
    </w:rPr>
  </w:style>
  <w:style w:type="paragraph" w:styleId="61">
    <w:name w:val="toc 6"/>
    <w:basedOn w:val="a0"/>
    <w:next w:val="a0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1094"/>
    </w:pPr>
    <w:rPr>
      <w:smallCaps/>
      <w:noProof/>
    </w:rPr>
  </w:style>
  <w:style w:type="paragraph" w:styleId="71">
    <w:name w:val="toc 7"/>
    <w:basedOn w:val="a0"/>
    <w:next w:val="a0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1325"/>
    </w:pPr>
    <w:rPr>
      <w:smallCaps/>
      <w:noProof/>
    </w:rPr>
  </w:style>
  <w:style w:type="paragraph" w:styleId="81">
    <w:name w:val="toc 8"/>
    <w:basedOn w:val="a0"/>
    <w:next w:val="a0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1540"/>
    </w:pPr>
    <w:rPr>
      <w:smallCaps/>
      <w:noProof/>
    </w:rPr>
  </w:style>
  <w:style w:type="paragraph" w:styleId="91">
    <w:name w:val="toc 9"/>
    <w:basedOn w:val="a0"/>
    <w:next w:val="a0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1760"/>
    </w:pPr>
    <w:rPr>
      <w:smallCaps/>
      <w:noProof/>
    </w:rPr>
  </w:style>
  <w:style w:type="character" w:styleId="afa">
    <w:name w:val="Hyperlink"/>
    <w:basedOn w:val="a1"/>
    <w:uiPriority w:val="99"/>
    <w:semiHidden/>
    <w:unhideWhenUsed/>
    <w:rPr>
      <w:color w:val="auto"/>
      <w:u w:val="single"/>
    </w:rPr>
  </w:style>
  <w:style w:type="character" w:styleId="afb">
    <w:name w:val="Book Title"/>
    <w:basedOn w:val="a1"/>
    <w:uiPriority w:val="33"/>
    <w:qFormat/>
    <w:rPr>
      <w:b/>
      <w:bCs/>
      <w:caps w:val="0"/>
      <w:smallCaps/>
      <w:spacing w:val="10"/>
    </w:rPr>
  </w:style>
  <w:style w:type="character" w:styleId="afc">
    <w:name w:val="Intense Emphasis"/>
    <w:basedOn w:val="a1"/>
    <w:uiPriority w:val="21"/>
    <w:qFormat/>
    <w:rPr>
      <w:b w:val="0"/>
      <w:bCs/>
      <w:i/>
      <w:iCs/>
      <w:caps w:val="0"/>
      <w:smallCaps w:val="0"/>
      <w:color w:val="000000"/>
    </w:rPr>
  </w:style>
  <w:style w:type="character" w:styleId="afd">
    <w:name w:val="Intense Reference"/>
    <w:basedOn w:val="a1"/>
    <w:uiPriority w:val="32"/>
    <w:qFormat/>
    <w:rPr>
      <w:b/>
      <w:bCs/>
      <w:caps w:val="0"/>
      <w:smallCaps/>
      <w:color w:val="auto"/>
      <w:spacing w:val="5"/>
      <w:u w:val="single"/>
    </w:rPr>
  </w:style>
  <w:style w:type="character" w:customStyle="1" w:styleId="afe">
    <w:name w:val="Бледо акцентиране"/>
    <w:basedOn w:val="a1"/>
    <w:uiPriority w:val="19"/>
    <w:qFormat/>
    <w:rPr>
      <w:i/>
      <w:iCs/>
      <w:color w:val="auto"/>
    </w:rPr>
  </w:style>
  <w:style w:type="character" w:styleId="aff">
    <w:name w:val="Subtle Reference"/>
    <w:basedOn w:val="a1"/>
    <w:uiPriority w:val="31"/>
    <w:qFormat/>
    <w:rPr>
      <w:smallCaps/>
      <w:color w:val="auto"/>
      <w:u w:val="single"/>
    </w:rPr>
  </w:style>
  <w:style w:type="paragraph" w:styleId="aff0">
    <w:name w:val="Closing"/>
    <w:basedOn w:val="a0"/>
    <w:link w:val="aff1"/>
    <w:uiPriority w:val="5"/>
    <w:unhideWhenUsed/>
    <w:pPr>
      <w:spacing w:before="480" w:after="960"/>
      <w:contextualSpacing/>
    </w:pPr>
  </w:style>
  <w:style w:type="character" w:customStyle="1" w:styleId="aff1">
    <w:name w:val="Заключителна фраза Знак"/>
    <w:basedOn w:val="a1"/>
    <w:link w:val="aff0"/>
    <w:uiPriority w:val="5"/>
    <w:rPr>
      <w:rFonts w:cs="Times New Roman"/>
      <w:color w:val="auto"/>
      <w:szCs w:val="20"/>
    </w:rPr>
  </w:style>
  <w:style w:type="paragraph" w:customStyle="1" w:styleId="aff2">
    <w:name w:val="Адрес на получателя"/>
    <w:basedOn w:val="af7"/>
    <w:link w:val="aff3"/>
    <w:uiPriority w:val="3"/>
    <w:qFormat/>
    <w:pPr>
      <w:spacing w:after="360"/>
      <w:contextualSpacing/>
    </w:pPr>
  </w:style>
  <w:style w:type="paragraph" w:styleId="aff4">
    <w:name w:val="Salutation"/>
    <w:basedOn w:val="af7"/>
    <w:next w:val="a0"/>
    <w:link w:val="aff5"/>
    <w:uiPriority w:val="4"/>
    <w:unhideWhenUsed/>
    <w:qFormat/>
    <w:pPr>
      <w:spacing w:before="480" w:after="320"/>
      <w:contextualSpacing/>
    </w:pPr>
    <w:rPr>
      <w:b/>
    </w:rPr>
  </w:style>
  <w:style w:type="character" w:customStyle="1" w:styleId="aff5">
    <w:name w:val="Приветствие Знак"/>
    <w:basedOn w:val="a1"/>
    <w:link w:val="aff4"/>
    <w:uiPriority w:val="4"/>
    <w:rPr>
      <w:rFonts w:cs="Times New Roman"/>
      <w:b/>
      <w:color w:val="auto"/>
      <w:szCs w:val="20"/>
    </w:rPr>
  </w:style>
  <w:style w:type="paragraph" w:customStyle="1" w:styleId="aff6">
    <w:name w:val="Адрес на подателя"/>
    <w:basedOn w:val="af7"/>
    <w:uiPriority w:val="2"/>
    <w:pPr>
      <w:contextualSpacing/>
    </w:pPr>
    <w:rPr>
      <w:color w:val="93A299" w:themeColor="accent1"/>
      <w:sz w:val="18"/>
    </w:rPr>
  </w:style>
  <w:style w:type="paragraph" w:styleId="aff7">
    <w:name w:val="Subtitle"/>
    <w:basedOn w:val="a0"/>
    <w:next w:val="a0"/>
    <w:link w:val="aff8"/>
    <w:uiPriority w:val="11"/>
    <w:qFormat/>
    <w:pPr>
      <w:numPr>
        <w:ilvl w:val="1"/>
      </w:numPr>
    </w:pPr>
    <w:rPr>
      <w:rFonts w:eastAsiaTheme="majorEastAsia" w:cstheme="majorBidi"/>
      <w:iCs/>
      <w:color w:val="000000"/>
      <w:spacing w:val="15"/>
      <w:sz w:val="24"/>
      <w:szCs w:val="24"/>
    </w:rPr>
  </w:style>
  <w:style w:type="character" w:customStyle="1" w:styleId="aff8">
    <w:name w:val="Подзаглавие Знак"/>
    <w:basedOn w:val="a1"/>
    <w:link w:val="aff7"/>
    <w:uiPriority w:val="11"/>
    <w:rPr>
      <w:rFonts w:eastAsiaTheme="majorEastAsia" w:cstheme="majorBidi"/>
      <w:iCs/>
      <w:color w:val="000000"/>
      <w:spacing w:val="15"/>
      <w:sz w:val="24"/>
      <w:szCs w:val="24"/>
    </w:rPr>
  </w:style>
  <w:style w:type="paragraph" w:styleId="aff9">
    <w:name w:val="Title"/>
    <w:basedOn w:val="a0"/>
    <w:next w:val="a0"/>
    <w:link w:val="affa"/>
    <w:uiPriority w:val="10"/>
    <w:qFormat/>
    <w:pPr>
      <w:spacing w:after="300" w:line="240" w:lineRule="auto"/>
      <w:contextualSpacing/>
    </w:pPr>
    <w:rPr>
      <w:rFonts w:asciiTheme="majorHAnsi" w:eastAsiaTheme="majorEastAsia" w:hAnsiTheme="majorHAnsi" w:cstheme="majorBidi"/>
      <w:color w:val="000000"/>
      <w:spacing w:val="5"/>
      <w:kern w:val="28"/>
      <w:sz w:val="56"/>
      <w:szCs w:val="56"/>
      <w14:ligatures w14:val="standardContextual"/>
      <w14:cntxtAlts/>
    </w:rPr>
  </w:style>
  <w:style w:type="character" w:customStyle="1" w:styleId="affa">
    <w:name w:val="Заглавие Знак"/>
    <w:basedOn w:val="a1"/>
    <w:link w:val="aff9"/>
    <w:uiPriority w:val="10"/>
    <w:rPr>
      <w:rFonts w:asciiTheme="majorHAnsi" w:eastAsiaTheme="majorEastAsia" w:hAnsiTheme="majorHAnsi" w:cstheme="majorBidi"/>
      <w:color w:val="000000"/>
      <w:spacing w:val="5"/>
      <w:kern w:val="28"/>
      <w:sz w:val="56"/>
      <w:szCs w:val="56"/>
      <w14:ligatures w14:val="standardContextual"/>
      <w14:cntxtAlts/>
    </w:rPr>
  </w:style>
  <w:style w:type="paragraph" w:styleId="affb">
    <w:name w:val="Date"/>
    <w:basedOn w:val="a0"/>
    <w:next w:val="a0"/>
    <w:link w:val="affc"/>
    <w:uiPriority w:val="99"/>
    <w:semiHidden/>
    <w:unhideWhenUsed/>
  </w:style>
  <w:style w:type="character" w:customStyle="1" w:styleId="affc">
    <w:name w:val="Дата Знак"/>
    <w:basedOn w:val="a1"/>
    <w:link w:val="affb"/>
    <w:uiPriority w:val="99"/>
    <w:semiHidden/>
    <w:rPr>
      <w:rFonts w:cs="Times New Roman"/>
      <w:color w:val="auto"/>
      <w:szCs w:val="20"/>
    </w:rPr>
  </w:style>
  <w:style w:type="character" w:styleId="affd">
    <w:name w:val="Placeholder Text"/>
    <w:basedOn w:val="a1"/>
    <w:uiPriority w:val="99"/>
    <w:unhideWhenUsed/>
    <w:rPr>
      <w:color w:val="808080"/>
    </w:rPr>
  </w:style>
  <w:style w:type="paragraph" w:styleId="affe">
    <w:name w:val="Signature"/>
    <w:basedOn w:val="a0"/>
    <w:link w:val="afff"/>
    <w:uiPriority w:val="99"/>
    <w:unhideWhenUsed/>
    <w:pPr>
      <w:contextualSpacing/>
    </w:pPr>
  </w:style>
  <w:style w:type="character" w:customStyle="1" w:styleId="afff">
    <w:name w:val="Подпис Знак"/>
    <w:basedOn w:val="a1"/>
    <w:link w:val="affe"/>
    <w:uiPriority w:val="99"/>
    <w:rPr>
      <w:rFonts w:cs="Times New Roman"/>
      <w:color w:val="auto"/>
      <w:szCs w:val="20"/>
    </w:rPr>
  </w:style>
  <w:style w:type="table" w:customStyle="1" w:styleId="62">
    <w:name w:val="Стил 6"/>
    <w:basedOn w:val="a2"/>
    <w:uiPriority w:val="26"/>
    <w:pPr>
      <w:spacing w:after="0" w:line="240" w:lineRule="auto"/>
    </w:pPr>
    <w:rPr>
      <w:rFonts w:eastAsia="Times New Roman" w:cs="Times New Roman"/>
      <w:color w:val="000000" w:themeColor="text1"/>
    </w:rPr>
    <w:tblPr>
      <w:tblBorders>
        <w:top w:val="single" w:sz="4" w:space="0" w:color="93A299" w:themeColor="accent1"/>
        <w:left w:val="single" w:sz="4" w:space="0" w:color="93A299" w:themeColor="accent1"/>
        <w:bottom w:val="single" w:sz="4" w:space="0" w:color="93A299" w:themeColor="accent1"/>
        <w:right w:val="single" w:sz="4" w:space="0" w:color="93A29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ECEA" w:themeFill="accent1" w:themeFillTint="33"/>
    </w:tcPr>
    <w:tblStylePr w:type="firstRow">
      <w:rPr>
        <w:b/>
        <w:bCs/>
        <w:color w:val="564B3C" w:themeColor="text2"/>
      </w:rPr>
      <w:tblPr/>
      <w:tcPr>
        <w:shd w:val="clear" w:color="auto" w:fill="F4F5F4" w:themeFill="accent1" w:themeFillTint="19"/>
      </w:tcPr>
    </w:tblStylePr>
    <w:tblStylePr w:type="lastRow">
      <w:rPr>
        <w:b/>
        <w:bCs/>
        <w:color w:val="FFFFFF" w:themeColor="background1"/>
      </w:rPr>
      <w:tblPr/>
      <w:tcPr>
        <w:shd w:val="clear" w:color="auto" w:fill="93A299" w:themeFill="accent1"/>
      </w:tcPr>
    </w:tblStylePr>
    <w:tblStylePr w:type="firstCol">
      <w:rPr>
        <w:b/>
        <w:bCs/>
        <w:color w:val="564B3C" w:themeColor="text2"/>
      </w:rPr>
    </w:tblStylePr>
    <w:tblStylePr w:type="lastCol">
      <w:rPr>
        <w:color w:val="000000" w:themeColor="text1"/>
      </w:rPr>
    </w:tblStylePr>
  </w:style>
  <w:style w:type="paragraph" w:customStyle="1" w:styleId="afff0">
    <w:name w:val="Текст на дата"/>
    <w:basedOn w:val="a0"/>
    <w:uiPriority w:val="35"/>
    <w:pPr>
      <w:spacing w:before="720"/>
      <w:contextualSpacing/>
    </w:pPr>
  </w:style>
  <w:style w:type="character" w:customStyle="1" w:styleId="af8">
    <w:name w:val="Без разредка Знак"/>
    <w:basedOn w:val="a1"/>
    <w:link w:val="af7"/>
    <w:uiPriority w:val="1"/>
  </w:style>
  <w:style w:type="paragraph" w:styleId="afff1">
    <w:name w:val="List Paragraph"/>
    <w:basedOn w:val="a0"/>
    <w:uiPriority w:val="34"/>
    <w:qFormat/>
    <w:pPr>
      <w:spacing w:after="160" w:line="240" w:lineRule="auto"/>
      <w:ind w:left="1008" w:hanging="288"/>
      <w:contextualSpacing/>
    </w:pPr>
    <w:rPr>
      <w:rFonts w:eastAsiaTheme="minorHAnsi"/>
      <w:sz w:val="21"/>
    </w:rPr>
  </w:style>
  <w:style w:type="character" w:customStyle="1" w:styleId="ae">
    <w:name w:val="Интензивно цитиране Знак"/>
    <w:basedOn w:val="a1"/>
    <w:link w:val="ad"/>
    <w:uiPriority w:val="30"/>
    <w:rPr>
      <w:rFonts w:asciiTheme="majorHAnsi" w:eastAsiaTheme="majorEastAsia" w:hAnsiTheme="majorHAnsi"/>
      <w:bCs/>
      <w:i/>
      <w:iCs/>
      <w:color w:val="auto"/>
      <w:sz w:val="24"/>
      <w:shd w:val="clear" w:color="auto" w:fill="93A299" w:themeFill="accent1"/>
      <w14:ligatures w14:val="standardContextual"/>
      <w14:cntxtAlts/>
    </w:rPr>
  </w:style>
  <w:style w:type="paragraph" w:styleId="afff2">
    <w:name w:val="TOC Heading"/>
    <w:basedOn w:val="1"/>
    <w:next w:val="a0"/>
    <w:uiPriority w:val="39"/>
    <w:semiHidden/>
    <w:unhideWhenUsed/>
    <w:qFormat/>
    <w:pPr>
      <w:spacing w:before="480" w:line="276" w:lineRule="auto"/>
      <w:outlineLvl w:val="9"/>
    </w:pPr>
    <w:rPr>
      <w:b/>
      <w:i w:val="0"/>
      <w:sz w:val="28"/>
      <w:szCs w:val="28"/>
    </w:rPr>
  </w:style>
  <w:style w:type="character" w:customStyle="1" w:styleId="aff3">
    <w:name w:val="Знак за адрес на получателя"/>
    <w:basedOn w:val="a1"/>
    <w:link w:val="aff2"/>
    <w:uiPriority w:val="5"/>
    <w:locked/>
  </w:style>
  <w:style w:type="paragraph" w:customStyle="1" w:styleId="afff3">
    <w:name w:val="Заглавие на раздел"/>
    <w:basedOn w:val="a0"/>
    <w:next w:val="a0"/>
    <w:pPr>
      <w:spacing w:before="220" w:after="0"/>
    </w:pPr>
    <w:rPr>
      <w:rFonts w:asciiTheme="majorHAnsi" w:eastAsiaTheme="minorHAnsi" w:hAnsiTheme="majorHAnsi"/>
      <w:b/>
      <w:color w:val="000000" w:themeColor="text1"/>
      <w:sz w:val="24"/>
      <w:szCs w:val="24"/>
    </w:rPr>
  </w:style>
  <w:style w:type="paragraph" w:customStyle="1" w:styleId="afff4">
    <w:name w:val="Лично име"/>
    <w:basedOn w:val="aff9"/>
    <w:next w:val="a0"/>
    <w:qFormat/>
    <w:pPr>
      <w:spacing w:after="0"/>
    </w:pPr>
    <w:rPr>
      <w:b/>
      <w:bCs/>
      <w:caps/>
      <w:color w:val="564B3C" w:themeColor="text2"/>
      <w:sz w:val="28"/>
      <w:szCs w:val="28"/>
      <w14:ligatures w14:val="standard"/>
      <w14:numForm w14:val="oldSty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73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&#1064;&#1072;&#1073;&#1083;&#1086;&#1085;&#1080;\ApothecaryMergeLett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3746377D54E47F29BE725B2B4806D96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DCF81923-3614-4515-B771-9220DEB7FFEF}"/>
      </w:docPartPr>
      <w:docPartBody>
        <w:p w:rsidR="00000000" w:rsidRDefault="000F68E4">
          <w:pPr>
            <w:pStyle w:val="B3746377D54E47F29BE725B2B4806D96"/>
          </w:pPr>
          <w:r>
            <w:t>[Въведете име фирма подател]</w:t>
          </w:r>
        </w:p>
      </w:docPartBody>
    </w:docPart>
    <w:docPart>
      <w:docPartPr>
        <w:name w:val="FF8755ABB4C44F5ABC66C6CE9B348410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B7A31A46-75F8-4F17-8C8C-DD726C7FED92}"/>
      </w:docPartPr>
      <w:docPartBody>
        <w:p w:rsidR="00000000" w:rsidRDefault="000F68E4">
          <w:pPr>
            <w:pStyle w:val="FF8755ABB4C44F5ABC66C6CE9B348410"/>
          </w:pPr>
          <w:r>
            <w:rPr>
              <w:caps/>
              <w:color w:val="FFFFFF" w:themeColor="background1"/>
              <w:sz w:val="18"/>
              <w:szCs w:val="18"/>
            </w:rPr>
            <w:t>[ВЪВЕДЕТЕ АДРЕС ФИРМА ПОДАТЕЛ]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HGSMinchoB">
    <w:charset w:val="80"/>
    <w:family w:val="roman"/>
    <w:pitch w:val="variable"/>
    <w:sig w:usb0="80000281" w:usb1="28C76CF8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8E4"/>
    <w:rsid w:val="000F6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3746377D54E47F29BE725B2B4806D96">
    <w:name w:val="B3746377D54E47F29BE725B2B4806D96"/>
  </w:style>
  <w:style w:type="paragraph" w:customStyle="1" w:styleId="FF8755ABB4C44F5ABC66C6CE9B348410">
    <w:name w:val="FF8755ABB4C44F5ABC66C6CE9B348410"/>
  </w:style>
  <w:style w:type="paragraph" w:customStyle="1" w:styleId="9094E5E86CFF424A995B0662EA335314">
    <w:name w:val="9094E5E86CFF424A995B0662EA335314"/>
  </w:style>
  <w:style w:type="paragraph" w:customStyle="1" w:styleId="E4B1498BA1C84CB5937BDC21088F1C4A">
    <w:name w:val="E4B1498BA1C84CB5937BDC21088F1C4A"/>
  </w:style>
  <w:style w:type="paragraph" w:customStyle="1" w:styleId="9CE727F5E97047FE86EC4CAE2D3CC289">
    <w:name w:val="9CE727F5E97047FE86EC4CAE2D3CC289"/>
  </w:style>
  <w:style w:type="paragraph" w:customStyle="1" w:styleId="E1D8A5D10F054B1DAB6443A480AA92FB">
    <w:name w:val="E1D8A5D10F054B1DAB6443A480AA92FB"/>
  </w:style>
  <w:style w:type="paragraph" w:customStyle="1" w:styleId="E6EE21AF2A6442888CB9FD5D96CD0AC8">
    <w:name w:val="E6EE21AF2A6442888CB9FD5D96CD0AC8"/>
  </w:style>
  <w:style w:type="character" w:styleId="a3">
    <w:name w:val="Placeholder Text"/>
    <w:basedOn w:val="a0"/>
    <w:uiPriority w:val="99"/>
    <w:rPr>
      <w:color w:val="808080"/>
    </w:rPr>
  </w:style>
  <w:style w:type="paragraph" w:customStyle="1" w:styleId="007D4B70C0BF4C79B2E38A79E5C203AB">
    <w:name w:val="007D4B70C0BF4C79B2E38A79E5C203A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3746377D54E47F29BE725B2B4806D96">
    <w:name w:val="B3746377D54E47F29BE725B2B4806D96"/>
  </w:style>
  <w:style w:type="paragraph" w:customStyle="1" w:styleId="FF8755ABB4C44F5ABC66C6CE9B348410">
    <w:name w:val="FF8755ABB4C44F5ABC66C6CE9B348410"/>
  </w:style>
  <w:style w:type="paragraph" w:customStyle="1" w:styleId="9094E5E86CFF424A995B0662EA335314">
    <w:name w:val="9094E5E86CFF424A995B0662EA335314"/>
  </w:style>
  <w:style w:type="paragraph" w:customStyle="1" w:styleId="E4B1498BA1C84CB5937BDC21088F1C4A">
    <w:name w:val="E4B1498BA1C84CB5937BDC21088F1C4A"/>
  </w:style>
  <w:style w:type="paragraph" w:customStyle="1" w:styleId="9CE727F5E97047FE86EC4CAE2D3CC289">
    <w:name w:val="9CE727F5E97047FE86EC4CAE2D3CC289"/>
  </w:style>
  <w:style w:type="paragraph" w:customStyle="1" w:styleId="E1D8A5D10F054B1DAB6443A480AA92FB">
    <w:name w:val="E1D8A5D10F054B1DAB6443A480AA92FB"/>
  </w:style>
  <w:style w:type="paragraph" w:customStyle="1" w:styleId="E6EE21AF2A6442888CB9FD5D96CD0AC8">
    <w:name w:val="E6EE21AF2A6442888CB9FD5D96CD0AC8"/>
  </w:style>
  <w:style w:type="character" w:styleId="a3">
    <w:name w:val="Placeholder Text"/>
    <w:basedOn w:val="a0"/>
    <w:uiPriority w:val="99"/>
    <w:rPr>
      <w:color w:val="808080"/>
    </w:rPr>
  </w:style>
  <w:style w:type="paragraph" w:customStyle="1" w:styleId="007D4B70C0BF4C79B2E38A79E5C203AB">
    <w:name w:val="007D4B70C0BF4C79B2E38A79E5C203A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Apothecary">
  <a:themeElements>
    <a:clrScheme name="Apothecary">
      <a:dk1>
        <a:sysClr val="windowText" lastClr="000000"/>
      </a:dk1>
      <a:lt1>
        <a:sysClr val="window" lastClr="FFFFFF"/>
      </a:lt1>
      <a:dk2>
        <a:srgbClr val="564B3C"/>
      </a:dk2>
      <a:lt2>
        <a:srgbClr val="ECEDD1"/>
      </a:lt2>
      <a:accent1>
        <a:srgbClr val="93A299"/>
      </a:accent1>
      <a:accent2>
        <a:srgbClr val="CF543F"/>
      </a:accent2>
      <a:accent3>
        <a:srgbClr val="B5AE53"/>
      </a:accent3>
      <a:accent4>
        <a:srgbClr val="848058"/>
      </a:accent4>
      <a:accent5>
        <a:srgbClr val="E8B54D"/>
      </a:accent5>
      <a:accent6>
        <a:srgbClr val="786C71"/>
      </a:accent6>
      <a:hlink>
        <a:srgbClr val="CCCC00"/>
      </a:hlink>
      <a:folHlink>
        <a:srgbClr val="B2B2B2"/>
      </a:folHlink>
    </a:clrScheme>
    <a:fontScheme name="Apothecary">
      <a:majorFont>
        <a:latin typeface="Book Antiqua"/>
        <a:ea typeface=""/>
        <a:cs typeface=""/>
        <a:font script="Jpan" typeface="HGS明朝B"/>
        <a:font script="Hang" typeface="HY견명조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견명조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Apothecary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100000"/>
              </a:schemeClr>
            </a:gs>
            <a:gs pos="68000">
              <a:schemeClr val="phClr">
                <a:tint val="77000"/>
                <a:satMod val="100000"/>
              </a:schemeClr>
            </a:gs>
            <a:gs pos="81000">
              <a:schemeClr val="phClr">
                <a:tint val="79000"/>
                <a:satMod val="100000"/>
              </a:schemeClr>
            </a:gs>
            <a:gs pos="86000">
              <a:schemeClr val="phClr">
                <a:tint val="73000"/>
                <a:satMod val="100000"/>
              </a:schemeClr>
            </a:gs>
            <a:gs pos="100000">
              <a:schemeClr val="phClr">
                <a:tint val="35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73000"/>
                <a:shade val="100000"/>
                <a:satMod val="150000"/>
              </a:schemeClr>
            </a:gs>
            <a:gs pos="25000">
              <a:schemeClr val="phClr">
                <a:tint val="96000"/>
                <a:shade val="80000"/>
                <a:satMod val="105000"/>
              </a:schemeClr>
            </a:gs>
            <a:gs pos="38000">
              <a:schemeClr val="phClr">
                <a:tint val="96000"/>
                <a:shade val="59000"/>
                <a:satMod val="120000"/>
              </a:schemeClr>
            </a:gs>
            <a:gs pos="55000">
              <a:schemeClr val="phClr">
                <a:tint val="100000"/>
                <a:shade val="57000"/>
                <a:satMod val="120000"/>
              </a:schemeClr>
            </a:gs>
            <a:gs pos="80000">
              <a:schemeClr val="phClr">
                <a:tint val="100000"/>
                <a:shade val="56000"/>
                <a:satMod val="145000"/>
              </a:schemeClr>
            </a:gs>
            <a:gs pos="88000">
              <a:schemeClr val="phClr">
                <a:tint val="100000"/>
                <a:shade val="63000"/>
                <a:satMod val="160000"/>
              </a:schemeClr>
            </a:gs>
            <a:gs pos="100000">
              <a:schemeClr val="phClr">
                <a:tint val="99000"/>
                <a:shade val="100000"/>
                <a:satMod val="155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glow" dir="tl">
              <a:rot lat="0" lon="0" rev="1800000"/>
            </a:lightRig>
          </a:scene3d>
          <a:sp3d contourW="10160" prstMaterial="dkEdge">
            <a:bevelT w="0" h="0" prst="angle"/>
            <a:contourClr>
              <a:schemeClr val="phClr">
                <a:shade val="30000"/>
                <a:satMod val="150000"/>
              </a:schemeClr>
            </a:contourClr>
          </a:sp3d>
        </a:effectStyle>
        <a:effectStyle>
          <a:effectLst>
            <a:glow rad="50800">
              <a:schemeClr val="phClr">
                <a:tint val="68000"/>
                <a:shade val="93000"/>
                <a:alpha val="37000"/>
                <a:satMod val="250000"/>
              </a:schemeClr>
            </a:glow>
          </a:effectLst>
          <a:scene3d>
            <a:camera prst="orthographicFront">
              <a:rot lat="0" lon="0" rev="0"/>
            </a:camera>
            <a:lightRig rig="glow" dir="t">
              <a:rot lat="0" lon="0" rev="1800000"/>
            </a:lightRig>
          </a:scene3d>
          <a:sp3d contourW="10160" prstMaterial="dkEdge">
            <a:bevelT w="20320" h="19050" prst="angle"/>
            <a:contourClr>
              <a:schemeClr val="phClr">
                <a:shade val="3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3000"/>
            <a:satMod val="14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70000"/>
                <a:satMod val="170000"/>
              </a:schemeClr>
              <a:schemeClr val="phClr">
                <a:shade val="70000"/>
                <a:satMod val="13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/>
</outs:outSpaceData>
</file>

<file path=customXml/item3.xml><?xml version="1.0" encoding="utf-8"?>
<b:Sources xmlns:b="http://schemas.microsoft.com/office/word/2004/10/bibliography" xmlns="http://schemas.microsoft.com/office/word/2004/10/bibliography"/>
</file>

<file path=customXml/item4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5.xml><?xml version="1.0" encoding="utf-8"?>
<CoverPageProperties xmlns="http://schemas.microsoft.com/office/2006/coverPageProps">
  <PublishDate/>
  <Abstract/>
  <CompanyAddress>СОУ „СВЕТИ СВЕТИ КИРИЛ И МЕТОДИЙ“ ГРАД СМЯДОВО</CompanyAddress>
  <CompanyPhone/>
  <CompanyFax/>
  <CompanyEmail/>
</CoverPageProperties>
</file>

<file path=customXml/item6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26A7DF-60C5-4B41-A5F8-7705F3E08A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72DDDD-EF00-4AE5-AFBA-4A4AE8527F10}">
  <ds:schemaRefs>
    <ds:schemaRef ds:uri="http://schemas.microsoft.com/office/2009/outspace/metadata"/>
  </ds:schemaRefs>
</ds:datastoreItem>
</file>

<file path=customXml/itemProps3.xml><?xml version="1.0" encoding="utf-8"?>
<ds:datastoreItem xmlns:ds="http://schemas.openxmlformats.org/officeDocument/2006/customXml" ds:itemID="{C2CF5E3A-7B6D-49D9-98D1-497DE9185669}">
  <ds:schemaRefs>
    <ds:schemaRef ds:uri="http://schemas.microsoft.com/office/word/2004/10/bibliography"/>
  </ds:schemaRefs>
</ds:datastoreItem>
</file>

<file path=customXml/itemProps4.xml><?xml version="1.0" encoding="utf-8"?>
<ds:datastoreItem xmlns:ds="http://schemas.openxmlformats.org/officeDocument/2006/customXml" ds:itemID="{8A90BD7C-A107-473D-9CEC-88442B1DCEDA}">
  <ds:schemaRefs>
    <ds:schemaRef ds:uri="http://schemas.microsoft.com/office/2006/coverPageProps"/>
  </ds:schemaRefs>
</ds:datastoreItem>
</file>

<file path=customXml/itemProps5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6.xml><?xml version="1.0" encoding="utf-8"?>
<ds:datastoreItem xmlns:ds="http://schemas.openxmlformats.org/officeDocument/2006/customXml" ds:itemID="{73D9CD94-8D7F-4F74-9D5F-CABC497A3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ApothecaryMergeLetter</Template>
  <TotalTime>16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ОБЩИНА СМЯДОВО</Company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Rusevak</dc:creator>
  <cp:lastModifiedBy>инж. Камелия Недялкова Русева</cp:lastModifiedBy>
  <cp:revision>1</cp:revision>
  <cp:lastPrinted>2016-02-18T06:17:00Z</cp:lastPrinted>
  <dcterms:created xsi:type="dcterms:W3CDTF">2016-02-18T06:07:00Z</dcterms:created>
  <dcterms:modified xsi:type="dcterms:W3CDTF">2016-02-18T06:24:00Z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TC018408489991</vt:lpwstr>
  </property>
</Properties>
</file>